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15c3" w14:textId="cff1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26 декабря 2023 года № 8-11-12 "Об утверждении бюджета Елецкого сельского округа Айыртауского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7 октября 2024 года № 8-20-8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Елецкого сельского округа Айыртауского района на 2024-2026 годы" от 26 декабря 2023 года № 8-11-12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Елецкого сельского округа Айыртауского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74 555,2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- 2 579,0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2 485,1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69 491,1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75 552,8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- 997,6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997,6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997,6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целевые трансферты передаваемые из областного бюджета в бюджет сельского округа на 2024 год в сумме 43 114,6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Елецкого сельского округа на 2024-2026 годы.";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2024 года № 8-20-8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8-11-12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Елецкого сельского округа Айыртауского района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75 552,8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