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3aba" w14:textId="080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8-11-9 "Об утверждении бюджета Арыкбалыкского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2024-2026 годы" от 26 декабря 2023 года № 8-11-9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168 899,9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146 394,9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172 759,4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3 859,5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47 091,9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74 696,0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