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ae9" w14:textId="890f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25 декабря 2019 года № 6-38-3 "Об утверждении регламента собрания местного сообщества сельских округов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июля 2024 года № 8-17-2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регламента собрания местного сообщества сельских округов Айыртауского района Северо-Казахстанской области" от 25 декабря 2019 года № 6-38-3 (зарегистрировано в Реестре государственной регистрации нормативных правовых актов под номером 5774)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собрания местного сообщества сельских округов Айыртауского района Северо-Казахстанской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Айыртауского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Айыртауского района Северо-Казахстанской области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сельских округов Айыртауского района Северо-Казахстанской области, регулирование которых в соответствии с Законом Республики Казахстан "О местном государственном управлении и самоуправлении в Республике Казахстан"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Айыртауского района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 Республики Казахстан "О местном государственном управлении и самоуправлении в Республике Казахстан";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Законом Республики Казахстан "О местном государственном управлении и самоуправлении в Республике Казахстан".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Айыртауского района Северо-Казахстанской области.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Состав собрания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поселка, сельского округа: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тысяч населения – 11-15 членов собрания;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тысяч населения – 16-20 членов собрания;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20 тысяч населения – 21-25 членов собрания.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При формировании состава собрания количество представителей раздельных сходов определяется пропорционально количеству их населения.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пункта 3-2 настоящего Регламента.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Айыртауского района Северо-Казахстанской области (далее – сельский округ) и отчета об исполнении бюджета;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утвержденному (уточненному) бюджету, за исключением бюджетных программ (подпрограмм), финансируемых за счет целевых трансфертов из районного бюджета, между бюджетными программами при неосвоении бюджетных средств и (или)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"О правовых актах";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созывается и проводится акимом сельского округа самостоятельно либо по инициативе не менее десяти процентов членов собрания, но не реже одного раза в квартал.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посредством публикации на казахском и русском языках в периодическом печатном издании или интернет-ресурсе (сайте аппарата акима сельского округа), за исключением случая, предусмотренного подпунктом 4-3) пункта 3 статьи 39-3 Закона Республики Казахстан "О местном государственном управлении и самоуправлении в Республике Казахстан",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им уполномоченным лицом.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созыв собрания приглашаются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созыве собрания могут присутствовать депутаты маслихата Айыртауского района, представители средств массовой информации и общественных объединений.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с согласия большинства присутствующих на созыве членов собрания прерывает его выступление или продлевает время для выступления.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Айыртауского района Северо-Казахстанской области.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и доводятся аппаратом акима сельского округа до членов собрания в срок не более пяти рабочих дней со дня поступления протокола местного сообщества ему.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выражения акимом сельского округа несогласия с решением собрания местного сообщества, данные вопросы разрешаются путем повторного обсуждения в порядке, предусмотренном главой 2 настоящего Регламента.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Айыртауского района Северо-Казахстанской области.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в течение двух рабочих дней, со дня поступления ему протокола собрания местного сообщества, направляет в адрес акима Айыртауского района Северо-Казахстанской области и маслихата Айыртауского района Северо-Казахстанской области протокол собрания местного сообщества, после повторного обсуждения собранием местного сообщества вопросов, вызвавших мотивированное несогласие.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Айыртауского района Северо-Казахстанской области после предварительного обсуждения и его решения на ближайшем заседании маслихата Айыртауского района Северо-Казахстанской области вопросов, вызвавших несогласие между акимом сельского округа и собрания местного сообщества в порядке предусмотренным статьей 11 Закона Республики Казахстан "О местном государственном управлении и самоуправлении в Республике Казахстан", принимает решение в течение пяти рабочих дней.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посредством публикации на казахском и русском языках в периодическом печатном издании или интернет-ресурсе (сайте аппарата акима сельского округа).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Айыртауского района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Айыртауского района Северо-Казахстанской области или вышестоящим руководством соответствующих должностных лиц.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