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52849" w14:textId="2b528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Айыртауского районного маслихата от 25 декабря 2023 года № 8-11-1 "Об утверждении бюджета Айыртауского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4 июля 2024 года № 8-17-1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Айыртауский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Айыртауского районного маслихата "Об утверждении бюджета Айыртауского района на 2024-2026 годы" от 25 декабря 2023 года № 8-11-1 (зарегистрировано в государственном Реестре нормативных правовых актов под № 191190)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Айыртауского района на 2024-2026 годы согласно приложениям 1, 2 и 3 к настоящему решению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9 871 969,4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1 875 376,5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56 626,0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9 200,0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7 930 766,9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10 146 123,9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19 868,0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–132 912,0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113 044,0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-294 022,5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294 022,5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293 049,0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113 044,1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114 017,6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2024 года. 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Айыртауского районного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Айыртауского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04 июля 2024 года № 8-17-1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 № 8-11-1</w:t>
            </w:r>
          </w:p>
        </w:tc>
      </w:tr>
    </w:tbl>
    <w:bookmarkStart w:name="z3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Бюджет Айыртауского района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9 871 969,4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1 875 376,5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985 248,2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985 248,2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230 400,0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230 400,0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414 728,3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390 328,3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56 626,0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22 916,0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22 916,0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7 930 766,9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7 930 761,5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7 930 761,5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10 146 123,9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1 536 927,8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49 156,0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289 012,0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258 580,0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262 146,6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81 333,6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156 997,0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903 266,2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133 194,0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764 242,2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61 453,9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61 453,9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28 936,9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 -исполнительная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465 212,5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465 212,5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63 886,9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64 792,5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128 143,7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3 169 734,4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3 169 734,4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27 936,8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344 851,6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2 145 652,0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263 767,0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712 409,5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523 940,6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213 413,0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111 475,6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147 648,9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145 458,4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145 146,3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56 805,3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56 805,3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40 409,7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40 409,7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40 409,7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3 198 177,0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3 198 177,0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420 828,3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99 727,4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2 668 381,3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736 840,8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736 840,8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433 306,0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303 532,0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-294 022,5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294 022,5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293 049,0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293 049,0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293 049,0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113 044,1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113 044,1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114 017,6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114 017,6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114 017,6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