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992f" w14:textId="f18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8-11-18 "Об утверждении бюджета Лобановского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2024-2026 годы" от 26 декабря 2023 года № 8-11-18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Лобановского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138 075,6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–1 124,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128 975,6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139 113,8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31 013,5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73 808,1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11 299,2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