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1c0" w14:textId="277c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8-11-17 "Об утверждении бюджета Константиновского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2024-2026 годы" от 26 декабря 2023 года № 8-11-17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54 649,1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57 350,7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- 2 701,6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2 701,6 тысяч тенге: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2 701,6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24 594,1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Константиновского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