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9d5b" w14:textId="3d69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8-11-13 "Об утверждении бюджета Имантауского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мая 2024 года № 8-16-5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2024-2026 годы" от 26 декабря 2023 года № 8-11-13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98 470,2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-15 424,5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82 418,7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99 744,4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28 394,7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2024-2026 годы.";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8-16-5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Имантауского сельского округа Айыртауского района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53 296,6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