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e96" w14:textId="ae6d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2023 года № 8-11-1 "Об утверждении бюджета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апреля 2024 года № 8-14-1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2024-2026 годы" от 25 декабря 2023 года № 8-11-1 (зарегистрировано в государственном Реестре нормативных правовых актов под № 191190)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8 303 517,1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1 751 656,0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53 626,0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6 494 035,1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8 417 534,6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–132 912,0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-133 885,5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133 885,5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132 912,0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113 044,1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114 017,6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8 303 517,1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6 494 035,1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6 494 029,7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8 417 534,6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