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92d5" w14:textId="a26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февраля 2024 года № 8-12-3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(зарегистрировано в Реестре государственной регистрации нормативных правовых актов под № 32894)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 согласно приложению,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области" от 13 октября 2022 года № 7-21-16.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Айыртауском районе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(зарегистрировано в Реестре государственной регистрации нормативных правовых актов под № 32894) и устанавливает порядок проведения раздельных сходов местного сообщества жителей села, сельского округа, улицы в Айыртауском районе Северо-Казахстанской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интернет ресурсы, объявления в местах скопления граждан.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 в пределах мест их проживания.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статьи 39-3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Саумалколь Володарского сельского округа Айыртауского района Северо-Казахстанской области;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Володарского сельского округа, но не более 3 (трех) и не менее 1 (одного) представителя с села.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