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3018" w14:textId="6b23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2023 года № 8-11-1 "Об утверждении бюджета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февраля 2024 года № 8-12-1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2024-2026 годы" от 25 декабря 2023 года № 8-11-1 (зарегистрировано в государственном Реестре нормативных правовых актов под № 191190)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9 773 274,4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1 762 956,0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42 326,0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7 963 792,4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9 887 291,9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19 868,0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–132 912,0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113 044,0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-133 885,5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133 885,5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132 912,0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113 044,1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114 017,6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в бюджете района расходы за счет свободных остатков бюджетных средств, сложившихся по состоянию на 1 января 2024 года и возврата неиспользованных (недоиспользованных) в 2023 году целевых трансфертов и кредитов из республиканского и областного бюджетов согласно приложения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8-12-1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8-11-1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9 773 274,4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7 963 792,4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9 887 291,9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1 423 158,4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732 599,8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732 599,8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-133 885,5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8-12-1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8-11-1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по состоянию на 1 января 2024 года и возврата неиспользованных (недоиспользованных) в 2023 году целевых трансфертов и кредитов из республиканского и областного бюджетов</w:t>
      </w:r>
    </w:p>
    <w:bookmarkEnd w:id="25"/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114 023,0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