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4810" w14:textId="ad24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порядка и условий установления стимулирующих надбавок к должностным окладам работников организаций, финансируемых из местного бюджета Айыртауского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Айыртауского района Северо-Казахстанской области от 31 октября 2024 года № 432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5 постановления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акимат Айыртауского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Определить порядок и условия установления стимулирующих надбавок к должностным окладам работников организаций, финансируемых из местного бюджета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 Айыртауского района Северо-Казахстанской области"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направить его копии в электроном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Айыртауского района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данного постановления возложить на курирующего заместителя акима Айыртауского района Северо-Казахстанской области.</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 и распространяется на правоотношения, возникшие с 1 января 2025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Айыртауского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Мендыбаев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"СОГЛАСОВАНО"</w:t>
      </w:r>
    </w:p>
    <w:bookmarkEnd w:id="7"/>
    <w:bookmarkStart w:name="z13" w:id="8"/>
    <w:p>
      <w:pPr>
        <w:spacing w:after="0"/>
        <w:ind w:left="0"/>
        <w:jc w:val="both"/>
      </w:pPr>
      <w:r>
        <w:rPr>
          <w:rFonts w:ascii="Times New Roman"/>
          <w:b w:val="false"/>
          <w:i w:val="false"/>
          <w:color w:val="000000"/>
          <w:sz w:val="28"/>
        </w:rPr>
        <w:t>
      Председатель маслихата</w:t>
      </w:r>
    </w:p>
    <w:bookmarkEnd w:id="8"/>
    <w:bookmarkStart w:name="z14" w:id="9"/>
    <w:p>
      <w:pPr>
        <w:spacing w:after="0"/>
        <w:ind w:left="0"/>
        <w:jc w:val="both"/>
      </w:pPr>
      <w:r>
        <w:rPr>
          <w:rFonts w:ascii="Times New Roman"/>
          <w:b w:val="false"/>
          <w:i w:val="false"/>
          <w:color w:val="000000"/>
          <w:sz w:val="28"/>
        </w:rPr>
        <w:t>
      Айыртауского района</w:t>
      </w:r>
    </w:p>
    <w:bookmarkEnd w:id="9"/>
    <w:bookmarkStart w:name="z15" w:id="10"/>
    <w:p>
      <w:pPr>
        <w:spacing w:after="0"/>
        <w:ind w:left="0"/>
        <w:jc w:val="both"/>
      </w:pPr>
      <w:r>
        <w:rPr>
          <w:rFonts w:ascii="Times New Roman"/>
          <w:b w:val="false"/>
          <w:i w:val="false"/>
          <w:color w:val="000000"/>
          <w:sz w:val="28"/>
        </w:rPr>
        <w:t>
      Северо-Казахстанской области</w:t>
      </w:r>
    </w:p>
    <w:bookmarkEnd w:id="10"/>
    <w:bookmarkStart w:name="z16" w:id="11"/>
    <w:p>
      <w:pPr>
        <w:spacing w:after="0"/>
        <w:ind w:left="0"/>
        <w:jc w:val="both"/>
      </w:pPr>
      <w:r>
        <w:rPr>
          <w:rFonts w:ascii="Times New Roman"/>
          <w:b w:val="false"/>
          <w:i w:val="false"/>
          <w:color w:val="000000"/>
          <w:sz w:val="28"/>
        </w:rPr>
        <w:t>
      ________________Г.Абулкаирова</w:t>
      </w:r>
    </w:p>
    <w:bookmarkEnd w:id="11"/>
    <w:bookmarkStart w:name="z17" w:id="12"/>
    <w:p>
      <w:pPr>
        <w:spacing w:after="0"/>
        <w:ind w:left="0"/>
        <w:jc w:val="both"/>
      </w:pPr>
      <w:r>
        <w:rPr>
          <w:rFonts w:ascii="Times New Roman"/>
          <w:b w:val="false"/>
          <w:i w:val="false"/>
          <w:color w:val="000000"/>
          <w:sz w:val="28"/>
        </w:rPr>
        <w:t>
      "___"__________2024 г.</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октября 2024 года № 432</w:t>
            </w:r>
          </w:p>
        </w:tc>
      </w:tr>
    </w:tbl>
    <w:bookmarkStart w:name="z23" w:id="13"/>
    <w:p>
      <w:pPr>
        <w:spacing w:after="0"/>
        <w:ind w:left="0"/>
        <w:jc w:val="left"/>
      </w:pPr>
      <w:r>
        <w:rPr>
          <w:rFonts w:ascii="Times New Roman"/>
          <w:b/>
          <w:i w:val="false"/>
          <w:color w:val="000000"/>
        </w:rPr>
        <w:t xml:space="preserve"> Порядок и условия установления стимулирующих надбавок к должностным окладам работников организаций, финансируемых из местного бюджета</w:t>
      </w:r>
    </w:p>
    <w:bookmarkEnd w:id="13"/>
    <w:bookmarkStart w:name="z24" w:id="14"/>
    <w:p>
      <w:pPr>
        <w:spacing w:after="0"/>
        <w:ind w:left="0"/>
        <w:jc w:val="left"/>
      </w:pPr>
      <w:r>
        <w:rPr>
          <w:rFonts w:ascii="Times New Roman"/>
          <w:b/>
          <w:i w:val="false"/>
          <w:color w:val="000000"/>
        </w:rPr>
        <w:t xml:space="preserve"> Глава 1. Общие положения</w:t>
      </w:r>
    </w:p>
    <w:bookmarkEnd w:id="14"/>
    <w:bookmarkStart w:name="z25" w:id="15"/>
    <w:p>
      <w:pPr>
        <w:spacing w:after="0"/>
        <w:ind w:left="0"/>
        <w:jc w:val="both"/>
      </w:pPr>
      <w:r>
        <w:rPr>
          <w:rFonts w:ascii="Times New Roman"/>
          <w:b w:val="false"/>
          <w:i w:val="false"/>
          <w:color w:val="000000"/>
          <w:sz w:val="28"/>
        </w:rPr>
        <w:t>
      1. Настоящий порядок и условия установления стимулирующих надбавок к должностным окладам работников организаций, финансируемых из местного бюджета разработан на основании подпункта 3) пункта 5 постановления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и определяет порядок и условия установления стимулирующих надбавок к должностным окладам работников организаций, финансируемых из местного бюджета.</w:t>
      </w:r>
    </w:p>
    <w:bookmarkEnd w:id="15"/>
    <w:bookmarkStart w:name="z26" w:id="16"/>
    <w:p>
      <w:pPr>
        <w:spacing w:after="0"/>
        <w:ind w:left="0"/>
        <w:jc w:val="both"/>
      </w:pPr>
      <w:r>
        <w:rPr>
          <w:rFonts w:ascii="Times New Roman"/>
          <w:b w:val="false"/>
          <w:i w:val="false"/>
          <w:color w:val="000000"/>
          <w:sz w:val="28"/>
        </w:rPr>
        <w:t>
      2. В соответствии с подпунктом 37) пункта 1 статьи 1 Трудового кодекса Республики Казахстан 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bookmarkEnd w:id="16"/>
    <w:bookmarkStart w:name="z27" w:id="17"/>
    <w:p>
      <w:pPr>
        <w:spacing w:after="0"/>
        <w:ind w:left="0"/>
        <w:jc w:val="left"/>
      </w:pPr>
      <w:r>
        <w:rPr>
          <w:rFonts w:ascii="Times New Roman"/>
          <w:b/>
          <w:i w:val="false"/>
          <w:color w:val="000000"/>
        </w:rPr>
        <w:t xml:space="preserve"> Глава 2. Условия установления стимулирующих надбавок к должностным окладам работников организаций, финансируемых из местного бюджета</w:t>
      </w:r>
    </w:p>
    <w:bookmarkEnd w:id="17"/>
    <w:bookmarkStart w:name="z28" w:id="18"/>
    <w:p>
      <w:pPr>
        <w:spacing w:after="0"/>
        <w:ind w:left="0"/>
        <w:jc w:val="both"/>
      </w:pPr>
      <w:r>
        <w:rPr>
          <w:rFonts w:ascii="Times New Roman"/>
          <w:b w:val="false"/>
          <w:i w:val="false"/>
          <w:color w:val="000000"/>
          <w:sz w:val="28"/>
        </w:rPr>
        <w:t xml:space="preserve">
      3. Стимулирующие надбавки являются выплатами, устанавливаемыми с целью мотивирования персонала. </w:t>
      </w:r>
    </w:p>
    <w:bookmarkEnd w:id="18"/>
    <w:bookmarkStart w:name="z29" w:id="19"/>
    <w:p>
      <w:pPr>
        <w:spacing w:after="0"/>
        <w:ind w:left="0"/>
        <w:jc w:val="both"/>
      </w:pPr>
      <w:r>
        <w:rPr>
          <w:rFonts w:ascii="Times New Roman"/>
          <w:b w:val="false"/>
          <w:i w:val="false"/>
          <w:color w:val="000000"/>
          <w:sz w:val="28"/>
        </w:rPr>
        <w:t>
      4. Стимулирующие надбавки к должностным окладам работников бюджетных организаций являются дополнительными выплатами к уже имеющимся видам материальной помощи и стимулирующих выплат, предусмотренных Трудовым кодексом Республики Казахстан.</w:t>
      </w:r>
    </w:p>
    <w:bookmarkEnd w:id="19"/>
    <w:bookmarkStart w:name="z30" w:id="20"/>
    <w:p>
      <w:pPr>
        <w:spacing w:after="0"/>
        <w:ind w:left="0"/>
        <w:jc w:val="both"/>
      </w:pPr>
      <w:r>
        <w:rPr>
          <w:rFonts w:ascii="Times New Roman"/>
          <w:b w:val="false"/>
          <w:i w:val="false"/>
          <w:color w:val="000000"/>
          <w:sz w:val="28"/>
        </w:rPr>
        <w:t xml:space="preserve">
      5. Выплата стимулирующих надбавок к должностным окладам работников не является основанием для прекращения выплаченных видов стимулирования труда работников (премии, доплаты, надбавки за совмещение должностей, за расширение зоны покрытия, сверхурочные и другие). </w:t>
      </w:r>
    </w:p>
    <w:bookmarkEnd w:id="20"/>
    <w:bookmarkStart w:name="z31" w:id="21"/>
    <w:p>
      <w:pPr>
        <w:spacing w:after="0"/>
        <w:ind w:left="0"/>
        <w:jc w:val="both"/>
      </w:pPr>
      <w:r>
        <w:rPr>
          <w:rFonts w:ascii="Times New Roman"/>
          <w:b w:val="false"/>
          <w:i w:val="false"/>
          <w:color w:val="000000"/>
          <w:sz w:val="28"/>
        </w:rPr>
        <w:t xml:space="preserve">
      6. Выплата стимулирующих надбавок к должностным окладам работников осуществляется ежемесячно в течение календарного года. </w:t>
      </w:r>
    </w:p>
    <w:bookmarkEnd w:id="21"/>
    <w:bookmarkStart w:name="z32" w:id="22"/>
    <w:p>
      <w:pPr>
        <w:spacing w:after="0"/>
        <w:ind w:left="0"/>
        <w:jc w:val="both"/>
      </w:pPr>
      <w:r>
        <w:rPr>
          <w:rFonts w:ascii="Times New Roman"/>
          <w:b w:val="false"/>
          <w:i w:val="false"/>
          <w:color w:val="000000"/>
          <w:sz w:val="28"/>
        </w:rPr>
        <w:t xml:space="preserve">
      7. Стимулирующие надбавки могут быть пересмотрены на ежегодной основе, исходя из анализа основных показателей оплаты труда, возможностей бюджета и в случае изменения законодательства Республики Казахстан. </w:t>
      </w:r>
    </w:p>
    <w:bookmarkEnd w:id="22"/>
    <w:bookmarkStart w:name="z33" w:id="23"/>
    <w:p>
      <w:pPr>
        <w:spacing w:after="0"/>
        <w:ind w:left="0"/>
        <w:jc w:val="both"/>
      </w:pPr>
      <w:r>
        <w:rPr>
          <w:rFonts w:ascii="Times New Roman"/>
          <w:b w:val="false"/>
          <w:i w:val="false"/>
          <w:color w:val="000000"/>
          <w:sz w:val="28"/>
        </w:rPr>
        <w:t>
      8. Основными показателями, характеризующими результаты деятельности работника, дающими право на установление стимулирующих надбавок, являются:</w:t>
      </w:r>
    </w:p>
    <w:bookmarkEnd w:id="23"/>
    <w:bookmarkStart w:name="z34" w:id="24"/>
    <w:p>
      <w:pPr>
        <w:spacing w:after="0"/>
        <w:ind w:left="0"/>
        <w:jc w:val="both"/>
      </w:pPr>
      <w:r>
        <w:rPr>
          <w:rFonts w:ascii="Times New Roman"/>
          <w:b w:val="false"/>
          <w:i w:val="false"/>
          <w:color w:val="000000"/>
          <w:sz w:val="28"/>
        </w:rPr>
        <w:t>
      1) соблюдение исполнительской и трудовой дисциплины;</w:t>
      </w:r>
    </w:p>
    <w:bookmarkEnd w:id="24"/>
    <w:bookmarkStart w:name="z35" w:id="25"/>
    <w:p>
      <w:pPr>
        <w:spacing w:after="0"/>
        <w:ind w:left="0"/>
        <w:jc w:val="both"/>
      </w:pPr>
      <w:r>
        <w:rPr>
          <w:rFonts w:ascii="Times New Roman"/>
          <w:b w:val="false"/>
          <w:i w:val="false"/>
          <w:color w:val="000000"/>
          <w:sz w:val="28"/>
        </w:rPr>
        <w:t>
      2) достижение результатов работы за определенный период;</w:t>
      </w:r>
    </w:p>
    <w:bookmarkEnd w:id="25"/>
    <w:bookmarkStart w:name="z36" w:id="26"/>
    <w:p>
      <w:pPr>
        <w:spacing w:after="0"/>
        <w:ind w:left="0"/>
        <w:jc w:val="both"/>
      </w:pPr>
      <w:r>
        <w:rPr>
          <w:rFonts w:ascii="Times New Roman"/>
          <w:b w:val="false"/>
          <w:i w:val="false"/>
          <w:color w:val="000000"/>
          <w:sz w:val="28"/>
        </w:rPr>
        <w:t>
      3) образцовое и безупречное выполнение должностных обязанностей, выполнение заданий особой важности и сложности и другие достижения в работе;</w:t>
      </w:r>
    </w:p>
    <w:bookmarkEnd w:id="26"/>
    <w:bookmarkStart w:name="z37" w:id="27"/>
    <w:p>
      <w:pPr>
        <w:spacing w:after="0"/>
        <w:ind w:left="0"/>
        <w:jc w:val="both"/>
      </w:pPr>
      <w:r>
        <w:rPr>
          <w:rFonts w:ascii="Times New Roman"/>
          <w:b w:val="false"/>
          <w:i w:val="false"/>
          <w:color w:val="000000"/>
          <w:sz w:val="28"/>
        </w:rPr>
        <w:t>
      4) выполнение неотложной и заранее непредвиденной работы, от срочного выполнения которой зависит в дальнейшем нормальная (бесперебойная) работа Организации;</w:t>
      </w:r>
    </w:p>
    <w:bookmarkEnd w:id="27"/>
    <w:bookmarkStart w:name="z38" w:id="28"/>
    <w:p>
      <w:pPr>
        <w:spacing w:after="0"/>
        <w:ind w:left="0"/>
        <w:jc w:val="both"/>
      </w:pPr>
      <w:r>
        <w:rPr>
          <w:rFonts w:ascii="Times New Roman"/>
          <w:b w:val="false"/>
          <w:i w:val="false"/>
          <w:color w:val="000000"/>
          <w:sz w:val="28"/>
        </w:rPr>
        <w:t>
      5) выполнение функций сокращенных и/или временно отсутствующих работников без освобождения от своей основной работы, если замещение временно отсутствующего работника не входит в должностные обязанности замещающего работника;</w:t>
      </w:r>
    </w:p>
    <w:bookmarkEnd w:id="28"/>
    <w:bookmarkStart w:name="z39" w:id="29"/>
    <w:p>
      <w:pPr>
        <w:spacing w:after="0"/>
        <w:ind w:left="0"/>
        <w:jc w:val="both"/>
      </w:pPr>
      <w:r>
        <w:rPr>
          <w:rFonts w:ascii="Times New Roman"/>
          <w:b w:val="false"/>
          <w:i w:val="false"/>
          <w:color w:val="000000"/>
          <w:sz w:val="28"/>
        </w:rPr>
        <w:t>
      6) возложение на него расширенного круга обязанностей, достаточный опыт (стаж) и навыки в работе, сочетающиеся с высоким профессиональным уровнем и компетенцией, с успешным их применением на практике, а также другие показатели;</w:t>
      </w:r>
    </w:p>
    <w:bookmarkEnd w:id="29"/>
    <w:bookmarkStart w:name="z40" w:id="30"/>
    <w:p>
      <w:pPr>
        <w:spacing w:after="0"/>
        <w:ind w:left="0"/>
        <w:jc w:val="both"/>
      </w:pPr>
      <w:r>
        <w:rPr>
          <w:rFonts w:ascii="Times New Roman"/>
          <w:b w:val="false"/>
          <w:i w:val="false"/>
          <w:color w:val="000000"/>
          <w:sz w:val="28"/>
        </w:rPr>
        <w:t>
      7) кроме того, надбавка к должностному окладу может быть установлена работнику, осуществляющему работу с документами, содержащими сведения, составляющие государственные секреты, в зависимости от объема их исполнения, а также за ограничение некоторых его прав и дополнительную ответственность;</w:t>
      </w:r>
    </w:p>
    <w:bookmarkEnd w:id="30"/>
    <w:bookmarkStart w:name="z41" w:id="31"/>
    <w:p>
      <w:pPr>
        <w:spacing w:after="0"/>
        <w:ind w:left="0"/>
        <w:jc w:val="both"/>
      </w:pPr>
      <w:r>
        <w:rPr>
          <w:rFonts w:ascii="Times New Roman"/>
          <w:b w:val="false"/>
          <w:i w:val="false"/>
          <w:color w:val="000000"/>
          <w:sz w:val="28"/>
        </w:rPr>
        <w:t>
      8) надбавки также могут быть установлены при переводе (назначении) работника на нижеоплачиваемую должность (более легкую работу), связанном с объективными обстоятельствами: трудовое увечье, профессиональное заболевание или иное повреждение здоровья, полученное в связи с исполнением трудовых обязанностей в этом органе, до восстановления трудоспособности либо установления инвалидности.</w:t>
      </w:r>
    </w:p>
    <w:bookmarkEnd w:id="31"/>
    <w:bookmarkStart w:name="z42" w:id="32"/>
    <w:p>
      <w:pPr>
        <w:spacing w:after="0"/>
        <w:ind w:left="0"/>
        <w:jc w:val="both"/>
      </w:pPr>
      <w:r>
        <w:rPr>
          <w:rFonts w:ascii="Times New Roman"/>
          <w:b w:val="false"/>
          <w:i w:val="false"/>
          <w:color w:val="000000"/>
          <w:sz w:val="28"/>
        </w:rPr>
        <w:t>
      9. Стимулирующие надбавки не выплачиваются:</w:t>
      </w:r>
    </w:p>
    <w:bookmarkEnd w:id="32"/>
    <w:bookmarkStart w:name="z43" w:id="33"/>
    <w:p>
      <w:pPr>
        <w:spacing w:after="0"/>
        <w:ind w:left="0"/>
        <w:jc w:val="both"/>
      </w:pPr>
      <w:r>
        <w:rPr>
          <w:rFonts w:ascii="Times New Roman"/>
          <w:b w:val="false"/>
          <w:i w:val="false"/>
          <w:color w:val="000000"/>
          <w:sz w:val="28"/>
        </w:rPr>
        <w:t>
      1) в период нахождения работника на испытательном сроке;</w:t>
      </w:r>
    </w:p>
    <w:bookmarkEnd w:id="33"/>
    <w:bookmarkStart w:name="z44" w:id="34"/>
    <w:p>
      <w:pPr>
        <w:spacing w:after="0"/>
        <w:ind w:left="0"/>
        <w:jc w:val="both"/>
      </w:pPr>
      <w:r>
        <w:rPr>
          <w:rFonts w:ascii="Times New Roman"/>
          <w:b w:val="false"/>
          <w:i w:val="false"/>
          <w:color w:val="000000"/>
          <w:sz w:val="28"/>
        </w:rPr>
        <w:t>
      2) при наличии неснятого дисциплинарного взыскания;</w:t>
      </w:r>
    </w:p>
    <w:bookmarkEnd w:id="34"/>
    <w:bookmarkStart w:name="z45" w:id="35"/>
    <w:p>
      <w:pPr>
        <w:spacing w:after="0"/>
        <w:ind w:left="0"/>
        <w:jc w:val="both"/>
      </w:pPr>
      <w:r>
        <w:rPr>
          <w:rFonts w:ascii="Times New Roman"/>
          <w:b w:val="false"/>
          <w:i w:val="false"/>
          <w:color w:val="000000"/>
          <w:sz w:val="28"/>
        </w:rPr>
        <w:t>
      3) проработавшим в организации менее одного месяца;</w:t>
      </w:r>
    </w:p>
    <w:bookmarkEnd w:id="35"/>
    <w:bookmarkStart w:name="z46" w:id="36"/>
    <w:p>
      <w:pPr>
        <w:spacing w:after="0"/>
        <w:ind w:left="0"/>
        <w:jc w:val="both"/>
      </w:pPr>
      <w:r>
        <w:rPr>
          <w:rFonts w:ascii="Times New Roman"/>
          <w:b w:val="false"/>
          <w:i w:val="false"/>
          <w:color w:val="000000"/>
          <w:sz w:val="28"/>
        </w:rPr>
        <w:t>
      4) в случае временного исполнения функций соответствующей категории должности;</w:t>
      </w:r>
    </w:p>
    <w:bookmarkEnd w:id="36"/>
    <w:bookmarkStart w:name="z47" w:id="37"/>
    <w:p>
      <w:pPr>
        <w:spacing w:after="0"/>
        <w:ind w:left="0"/>
        <w:jc w:val="both"/>
      </w:pPr>
      <w:r>
        <w:rPr>
          <w:rFonts w:ascii="Times New Roman"/>
          <w:b w:val="false"/>
          <w:i w:val="false"/>
          <w:color w:val="000000"/>
          <w:sz w:val="28"/>
        </w:rPr>
        <w:t>
      5) в период временной нетрудоспособности работника;</w:t>
      </w:r>
    </w:p>
    <w:bookmarkEnd w:id="37"/>
    <w:bookmarkStart w:name="z48" w:id="38"/>
    <w:p>
      <w:pPr>
        <w:spacing w:after="0"/>
        <w:ind w:left="0"/>
        <w:jc w:val="both"/>
      </w:pPr>
      <w:r>
        <w:rPr>
          <w:rFonts w:ascii="Times New Roman"/>
          <w:b w:val="false"/>
          <w:i w:val="false"/>
          <w:color w:val="000000"/>
          <w:sz w:val="28"/>
        </w:rPr>
        <w:t>
      6) в период отпуска без сохранения заработной платы;</w:t>
      </w:r>
    </w:p>
    <w:bookmarkEnd w:id="38"/>
    <w:bookmarkStart w:name="z49" w:id="39"/>
    <w:p>
      <w:pPr>
        <w:spacing w:after="0"/>
        <w:ind w:left="0"/>
        <w:jc w:val="both"/>
      </w:pPr>
      <w:r>
        <w:rPr>
          <w:rFonts w:ascii="Times New Roman"/>
          <w:b w:val="false"/>
          <w:i w:val="false"/>
          <w:color w:val="000000"/>
          <w:sz w:val="28"/>
        </w:rPr>
        <w:t>
      7) в период учебного отпуска;</w:t>
      </w:r>
    </w:p>
    <w:bookmarkEnd w:id="39"/>
    <w:bookmarkStart w:name="z50" w:id="40"/>
    <w:p>
      <w:pPr>
        <w:spacing w:after="0"/>
        <w:ind w:left="0"/>
        <w:jc w:val="both"/>
      </w:pPr>
      <w:r>
        <w:rPr>
          <w:rFonts w:ascii="Times New Roman"/>
          <w:b w:val="false"/>
          <w:i w:val="false"/>
          <w:color w:val="000000"/>
          <w:sz w:val="28"/>
        </w:rPr>
        <w:t>
      8) в период отпуска в связи с беременностью и рождением ребенка (детей), усыновлением (удочерением) новорожденного ребенка (детей);</w:t>
      </w:r>
    </w:p>
    <w:bookmarkEnd w:id="40"/>
    <w:bookmarkStart w:name="z51" w:id="41"/>
    <w:p>
      <w:pPr>
        <w:spacing w:after="0"/>
        <w:ind w:left="0"/>
        <w:jc w:val="both"/>
      </w:pPr>
      <w:r>
        <w:rPr>
          <w:rFonts w:ascii="Times New Roman"/>
          <w:b w:val="false"/>
          <w:i w:val="false"/>
          <w:color w:val="000000"/>
          <w:sz w:val="28"/>
        </w:rPr>
        <w:t>
      9) в период отпуска без сохранения заработной платы по уходу за ребенком до достижения им возраста трех лет.</w:t>
      </w:r>
    </w:p>
    <w:bookmarkEnd w:id="41"/>
    <w:bookmarkStart w:name="z52" w:id="42"/>
    <w:p>
      <w:pPr>
        <w:spacing w:after="0"/>
        <w:ind w:left="0"/>
        <w:jc w:val="both"/>
      </w:pPr>
      <w:r>
        <w:rPr>
          <w:rFonts w:ascii="Times New Roman"/>
          <w:b w:val="false"/>
          <w:i w:val="false"/>
          <w:color w:val="000000"/>
          <w:sz w:val="28"/>
        </w:rPr>
        <w:t>
      10. Источником финансирования выплат стимулирующих надбавок к должностному окладу работников бюджетных организаций является местный бюджет Айыртауского района Северо-Казахстанской области.</w:t>
      </w:r>
    </w:p>
    <w:bookmarkEnd w:id="42"/>
    <w:bookmarkStart w:name="z53" w:id="43"/>
    <w:p>
      <w:pPr>
        <w:spacing w:after="0"/>
        <w:ind w:left="0"/>
        <w:jc w:val="both"/>
      </w:pPr>
      <w:r>
        <w:rPr>
          <w:rFonts w:ascii="Times New Roman"/>
          <w:b w:val="false"/>
          <w:i w:val="false"/>
          <w:color w:val="000000"/>
          <w:sz w:val="28"/>
        </w:rPr>
        <w:t>
      11. Стимулирующие надбавки к должностным окладам работников организаций, финансируемых из местного бюджета, устанавливаются по решению маслихата Айыртауского района Северо-Казахстанской области по категориям, указанным в приложениях 1, 2, 3, 4 и 5 к настоящему порядку и условию установления стимулирующих надбавок к должностным окладам работников организаций, финансируемых из местного бюджета.</w:t>
      </w:r>
    </w:p>
    <w:bookmarkEnd w:id="43"/>
    <w:bookmarkStart w:name="z54" w:id="44"/>
    <w:p>
      <w:pPr>
        <w:spacing w:after="0"/>
        <w:ind w:left="0"/>
        <w:jc w:val="left"/>
      </w:pPr>
      <w:r>
        <w:rPr>
          <w:rFonts w:ascii="Times New Roman"/>
          <w:b/>
          <w:i w:val="false"/>
          <w:color w:val="000000"/>
        </w:rPr>
        <w:t xml:space="preserve"> Глава 3. Порядок установления стимулирующих надбавок к должностным окладам работников организаций, финансируемых из местного бюджета</w:t>
      </w:r>
    </w:p>
    <w:bookmarkEnd w:id="44"/>
    <w:bookmarkStart w:name="z55" w:id="45"/>
    <w:p>
      <w:pPr>
        <w:spacing w:after="0"/>
        <w:ind w:left="0"/>
        <w:jc w:val="both"/>
      </w:pPr>
      <w:r>
        <w:rPr>
          <w:rFonts w:ascii="Times New Roman"/>
          <w:b w:val="false"/>
          <w:i w:val="false"/>
          <w:color w:val="000000"/>
          <w:sz w:val="28"/>
        </w:rPr>
        <w:t>
      12. Администратором бюджетной программы на основании установленного размера стимулирующих надбавок формируется потребность в дополнительных бюджетных средствах и направляется бюджетная заявка в местный уполномоченный орган по бюджетному планированию.</w:t>
      </w:r>
    </w:p>
    <w:bookmarkEnd w:id="45"/>
    <w:bookmarkStart w:name="z56" w:id="46"/>
    <w:p>
      <w:pPr>
        <w:spacing w:after="0"/>
        <w:ind w:left="0"/>
        <w:jc w:val="both"/>
      </w:pPr>
      <w:r>
        <w:rPr>
          <w:rFonts w:ascii="Times New Roman"/>
          <w:b w:val="false"/>
          <w:i w:val="false"/>
          <w:color w:val="000000"/>
          <w:sz w:val="28"/>
        </w:rPr>
        <w:t>
      13. Местный уполномоченный орган по бюджетному планированию в соответствии с требованиями Бюджетного законодательства Республики Казахстан выносит на рассмотрение районной бюджетной комиссии дополнительную потребность по стимулирующим надбавкам.</w:t>
      </w:r>
    </w:p>
    <w:bookmarkEnd w:id="46"/>
    <w:bookmarkStart w:name="z57" w:id="47"/>
    <w:p>
      <w:pPr>
        <w:spacing w:after="0"/>
        <w:ind w:left="0"/>
        <w:jc w:val="both"/>
      </w:pPr>
      <w:r>
        <w:rPr>
          <w:rFonts w:ascii="Times New Roman"/>
          <w:b w:val="false"/>
          <w:i w:val="false"/>
          <w:color w:val="000000"/>
          <w:sz w:val="28"/>
        </w:rPr>
        <w:t>
      14. При выделении бюджетных средств на стимулирующие надбавки к должностным окладам работников организаций, финансируемых из местного бюджета, руководителем организации издается приказ о выплате работникам стимулирующих надбавок на основании письменного представления руководителей структурных подразделений (далее – Представление).</w:t>
      </w:r>
    </w:p>
    <w:bookmarkEnd w:id="47"/>
    <w:bookmarkStart w:name="z58" w:id="48"/>
    <w:p>
      <w:pPr>
        <w:spacing w:after="0"/>
        <w:ind w:left="0"/>
        <w:jc w:val="both"/>
      </w:pPr>
      <w:r>
        <w:rPr>
          <w:rFonts w:ascii="Times New Roman"/>
          <w:b w:val="false"/>
          <w:i w:val="false"/>
          <w:color w:val="000000"/>
          <w:sz w:val="28"/>
        </w:rPr>
        <w:t>
      Руководитель организации в результате рассмотрения Представления согласовывает в течение 10 рабочих дней со дня его регистрации либо отказывает в течение 5 рабочих дней со дня регистрации с обоснованием причин отказа в установлении стимулирующей надбавки к должностному окладу. Работник уведомляется об отказе в течение 2 рабочих дней после вынесения решения.</w:t>
      </w:r>
    </w:p>
    <w:bookmarkEnd w:id="48"/>
    <w:bookmarkStart w:name="z59" w:id="49"/>
    <w:p>
      <w:pPr>
        <w:spacing w:after="0"/>
        <w:ind w:left="0"/>
        <w:jc w:val="both"/>
      </w:pPr>
      <w:r>
        <w:rPr>
          <w:rFonts w:ascii="Times New Roman"/>
          <w:b w:val="false"/>
          <w:i w:val="false"/>
          <w:color w:val="000000"/>
          <w:sz w:val="28"/>
        </w:rPr>
        <w:t>
      15. Основаниями для отказа в выплате работникам стимулирующих надбавок являются условия, указанные в пункте 9.</w:t>
      </w:r>
    </w:p>
    <w:bookmarkEnd w:id="49"/>
    <w:bookmarkStart w:name="z60" w:id="50"/>
    <w:p>
      <w:pPr>
        <w:spacing w:after="0"/>
        <w:ind w:left="0"/>
        <w:jc w:val="both"/>
      </w:pPr>
      <w:r>
        <w:rPr>
          <w:rFonts w:ascii="Times New Roman"/>
          <w:b w:val="false"/>
          <w:i w:val="false"/>
          <w:color w:val="000000"/>
          <w:sz w:val="28"/>
        </w:rPr>
        <w:t>
      16. В Представлении указываются фамилия и должность работника, размер стимулирующей надбавки и сведения об отсутствии дисциплинарного взыскания.</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порядку и условиям установления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стимулирующих надбавок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должностным окладам работников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организаций, финансируемых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из местного бюджета</w:t>
            </w:r>
          </w:p>
        </w:tc>
      </w:tr>
    </w:tbl>
    <w:bookmarkStart w:name="z67" w:id="51"/>
    <w:p>
      <w:pPr>
        <w:spacing w:after="0"/>
        <w:ind w:left="0"/>
        <w:jc w:val="both"/>
      </w:pPr>
      <w:r>
        <w:rPr>
          <w:rFonts w:ascii="Times New Roman"/>
          <w:b w:val="false"/>
          <w:i w:val="false"/>
          <w:color w:val="000000"/>
          <w:sz w:val="28"/>
        </w:rPr>
        <w:t>
      Стимулирующие надбавки к должностным окладам работников коммунального государственного учреждения "Центральная библиотечная система Айыртауского района Северо-Казахстанской области коммунального государственного учреждения "Отдел внутренней политики, культуры и развития языков акимата Айыртауского района Северо-Казахстанской области", финансируемых из местного бюджета относящихся к блокам С (административный персонал) и рабочих (квалификационный разряд)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должностей (наименования)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к должностному окладу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Инспектор по кадрам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служебных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порядку и условиям установления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стимулирующих надбавок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должностным окладам работников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организаций, финансируемых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из местного бюджета</w:t>
            </w:r>
          </w:p>
        </w:tc>
      </w:tr>
    </w:tbl>
    <w:bookmarkStart w:name="z74" w:id="52"/>
    <w:p>
      <w:pPr>
        <w:spacing w:after="0"/>
        <w:ind w:left="0"/>
        <w:jc w:val="both"/>
      </w:pPr>
      <w:r>
        <w:rPr>
          <w:rFonts w:ascii="Times New Roman"/>
          <w:b w:val="false"/>
          <w:i w:val="false"/>
          <w:color w:val="000000"/>
          <w:sz w:val="28"/>
        </w:rPr>
        <w:t>
      Стимулирующие надбавки к должностным окладам работников государственного коммунального казенного предприятия "Айыртауский районный Дом культуры акимата Айыртауского района Северо-Казахстанской области", финансируемых из местного бюджета относящихся к блокам С (административный персонал) и рабочих (квалификационный разряд)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должностей (наименования)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к должностному окладу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Дворник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хозяйством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складом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контролю за исполнением поручений или делопроизводитель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Инспектор по кадрам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бюро пропусков или охранник или сторож или оператор службы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(обслуживание водогрейного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работающих на твердом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копировально-множительных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компьютерной техники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котельной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кочегар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по переводу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обслуживанию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Сторож-кочегар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служебных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порядку и условиям установления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стимулирующих надбавок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должностным окладам работников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организаций, финансируемых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из местного бюджета</w:t>
            </w:r>
          </w:p>
        </w:tc>
      </w:tr>
    </w:tbl>
    <w:bookmarkStart w:name="z81" w:id="53"/>
    <w:p>
      <w:pPr>
        <w:spacing w:after="0"/>
        <w:ind w:left="0"/>
        <w:jc w:val="both"/>
      </w:pPr>
      <w:r>
        <w:rPr>
          <w:rFonts w:ascii="Times New Roman"/>
          <w:b w:val="false"/>
          <w:i w:val="false"/>
          <w:color w:val="000000"/>
          <w:sz w:val="28"/>
        </w:rPr>
        <w:t>
      Стимулирующие надбавки к должностным окладам работников коммунального государственного учреждения "Молодежный ресурсный центр Айыртауского района Северо-Казахстанской области" коммунального государственного учреждения "Отдел внутренней политики, культуры и развития языков акимата Айыртауского района Северо-Казахстанской области", финансируемых из местного бюджета относящихся к рабочим (квалификационный разряд)</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должностей (наименования)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к должностному окладу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порядку и условиям установления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стимулирующих надбавок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должностным окладам работников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организаций, финансируемых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из местного бюджета</w:t>
            </w:r>
          </w:p>
        </w:tc>
      </w:tr>
    </w:tbl>
    <w:bookmarkStart w:name="z88" w:id="54"/>
    <w:p>
      <w:pPr>
        <w:spacing w:after="0"/>
        <w:ind w:left="0"/>
        <w:jc w:val="both"/>
      </w:pPr>
      <w:r>
        <w:rPr>
          <w:rFonts w:ascii="Times New Roman"/>
          <w:b w:val="false"/>
          <w:i w:val="false"/>
          <w:color w:val="000000"/>
          <w:sz w:val="28"/>
        </w:rPr>
        <w:t>
      Стимулирующие надбавки к должностным окладам работников коммунального государственного учреждения "Аппарат маслихата Айыртауского района Северо-Казахстанской области", коммунального государственного учреждения "Аппарат акима Айыртауского района Северо-Казахстанской области", коммунального государственного учреждения "Отдел занятости и социальных программ акимата Айыртауского района Северо-Казахстанской области", коммунального государственного учреждения "Отдел экономики и финансов акимата Айыртауского района Северо-Казахстанской области", коммунального государственного учреждения "Отдел физической культуры и спорта акимата Айыртауского района Северо-Казахстанской области", коммунального государственного учреждения "Отдел сельского хозяйства и земельных отношений акимата Айыртауского района Северо-Казахстанской области", коммунального государственного учреждения "Отдел внутренней политики, культуры и развития языков акимата Айыртауского района Северо-Казахстанской области", коммунального государственного учреждения "Отдел предпринимательства и туризма акимата Айыртауского района Северо-Казахстанской области", коммунального государственного учреждения "Отдел архитектуры, строительства, жилищно-коммунального хозяйства, пассажирского транспорта и автомобильных дорог акимата Айыртауского района Северо-Казахстанской области", финансируемых из местного бюджета, относящихся к блокам С (административный персонал), D (вспомогательный персонал) и рабочих (квалификационный разряд)</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должностей (наименования)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к должностному окладу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Дворник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хозяйством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контролю за исполнением поручений или делопроизводитель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делопроизводству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бюро пропусков или охранник или сторож или оператор службы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(обслуживание водогрейного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работающих на твердом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копировально-множительных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компьютерной техники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котельной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кочегар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по переводу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Сторож-кочегар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служебных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порядку и условиям установления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стимулирующих надбавок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должностным окладам работников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организаций, финансируемых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из местного бюджета</w:t>
            </w:r>
          </w:p>
        </w:tc>
      </w:tr>
    </w:tbl>
    <w:bookmarkStart w:name="z95" w:id="55"/>
    <w:p>
      <w:pPr>
        <w:spacing w:after="0"/>
        <w:ind w:left="0"/>
        <w:jc w:val="both"/>
      </w:pPr>
      <w:r>
        <w:rPr>
          <w:rFonts w:ascii="Times New Roman"/>
          <w:b w:val="false"/>
          <w:i w:val="false"/>
          <w:color w:val="000000"/>
          <w:sz w:val="28"/>
        </w:rPr>
        <w:t>
      Стимулирующие надбавки к должностным окладам работников коммунального государственного учреждения "Аппарат акима Антоновского сельского округа", коммунального государственного учреждения "Аппарат акима Арыкбалыкского сельского округа", коммунального государственного учреждения "Аппарат акима Володарского сельского округа", коммунального государственного учреждения "Аппарат акима Гусаковского сельского округа", коммунального государственного учреждения "Аппарат акима Елецкого сельского округа", коммунального государственного учреждения "Аппарат акима Имантауского сельского округа", коммунального государственного учреждения "Аппарат акима Казанского сельского округа", коммунального государственного учреждения "Аппарат акима Камсактинского сельского округа", коммунального государственного учреждения "Аппарат акима Каратальского сельского округа", коммунального государственного учреждения "Аппарат акима Константиновского сельского округа", коммунального государственного учреждения "Аппарат акима Лобановского сельского округа, коммунального государственного учреждения "Аппарат акима Нижнебурлукского сельского округа", коммунального государственного учреждения "Аппарат акима Сырымбетского сельского округа", коммунального государственного учреждения "Аппарат акима Украинского сельского округа", финансируемых из местного бюджета относящихся к блокам С (административный персонал), D (вспомогательный персонал) и рабочих (квалификационный разряд)</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должностей (наименования)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к должностному окладу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Дворник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хозяйством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контролю за исполнением поручений или делопроизводитель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бюро пропусков или охранник или сторож или оператор службы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(обслуживание водогрейного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работающих на твердом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копировально-множительных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компьютерной техники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котельной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кочегар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по переводу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Сторож-кочегар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служебных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