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546f" w14:textId="4405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24 июля 2024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Аккайынского района от 23 июля 2024 года №08-12/513, аким Лесного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Ленинское Лесного сельского округа Аккайынского района Северо-Казахстанской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Лесного сельского округа "Об установлении ограничительных мероприятий" от 04 июля 2023 года № 14.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