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7b60" w14:textId="7c67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Шагалалы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9-1,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Шагалалы Аккайынского района на 2025-2027 годы согласно приложению 1, 2 и 3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73515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- 60393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78715,1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- 5200,1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5200,1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Аккайынского района Северо-Казахстанской области от 27.03.2025 № 24-22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43332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 маслихата Аккайынского района Северо-Казахстанской области 	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Аккайынского района Северо-Казахстанской области от 27.03.2025 № 24-22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22132,1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22132,1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22132,1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