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9e54" w14:textId="a2d9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Токушинского сельского округа Аккайынского района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Токушинского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100731,2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85321,2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111026,9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- 10295,7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10295,7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Аккайынского района Северо-Казахстанской области от 27.03.2025 № 24-20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31018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маслихата Аккайынского района Северо-Казахстанской области 	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Аккайынского района Северо-Казахстанской области от 27.03.2025 № 24-20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
Аккайынского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
Аккайынского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