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ef28" w14:textId="cb7e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13-9 "Об утверждении бюджета Смирновского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2024-2026 годы" от 29 декабря 2023 года № 13-9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Смирновского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162142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175942,4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- 13800,4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13800,4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