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7ff1" w14:textId="99c7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29 декабря 2023 года № 13-1 "Об утверждении бюджета Аралагашского сельского округа Аккайынского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16 октября 2024 года № 20-13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Аралагашского сельского округа Аккайынского района на 2024-2026 годы" от 29 декабря 2023 года № 13-1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Аралагашского сельского округа Аккайынского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73345,5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7738,1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65567,4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76246,1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- 2900,6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- 2900,6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2900,6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Аралагашского сельского округа Аккайынского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