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659" w14:textId="85bf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13-3 "Об утверждении бюджета Власовского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2024-2026 годы" от 29 декабря 2023 года № 13-3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98091,1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86568,1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- 3434,3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