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7c58" w14:textId="c3d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статьи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149007,1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
- 19292,7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19292,7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24-19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12206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24-19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