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3d01" w14:textId="7e13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Аккайынского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23-7. Утратило силу решением маслихата Аккайынского района Северо-Казахстанской области от 8 мая 2025 года № 26-8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Лесного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171837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182468,9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- 10631,9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10631,9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Аккайынского района Северо-Казахстанской области от 27.03.2025 № 24-17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48160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Аккайынского района Северо-Казахстанской области 	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Аккайынского района Северо-Казахстанской области от 27.03.2025 № 24-17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-10631,9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
Аккайынского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
Аккайынского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