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79d44" w14:textId="6079d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Ивановского сельского округа Аккайынского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30 декабря 2024 года № 23-5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Ивановского сельского округа Аккайынского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39413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5008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34405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41660,1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-2247,1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- 2247,1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2247,1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24-15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единый земельный налог;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пользование земельными участками. 3. Установить, что доходы бюджета сельского округа формируются за счет следующих неналоговых поступлений: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доходами в бюджет сельского округа от продажи основного капитала являются: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бюджета района в бюджет сельского округа в сумме 32274 тысяч тенге.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</w:t>
            </w:r>
          </w:p>
        </w:tc>
      </w:tr>
    </w:tbl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Аккайынского района на 2025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Аккайынского района Северо-Казахстанской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24-15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работы,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подгрцуппа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</w:t>
            </w:r>
          </w:p>
        </w:tc>
      </w:tr>
    </w:tbl>
    <w:bookmarkStart w:name="z6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Аккайынского района на 2026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</w:t>
            </w:r>
          </w:p>
        </w:tc>
      </w:tr>
    </w:tbl>
    <w:bookmarkStart w:name="z7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Аккайынского района на 2027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