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f64d" w14:textId="721f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Григорьевского сельского округа Аккайынского района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2024 года № 23-4. Утратило силу решением маслихата Аккайынского района Северо-Казахстанской области от 8 мая 2025 года № 26-5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Аккайынского района Северо-Казахстанской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Вводится в действие с 01.01.2025 в соответствии с пунктом 6 настоящего решения.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Григорьевского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367287,4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- 9955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- 255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357077,4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368925,4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- 1638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24-14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 передаваемую из районного бюджета в бюджет сельского округа в сумме 53204 тысяч тенге.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2025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24-14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2026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</w:t>
            </w:r>
          </w:p>
        </w:tc>
      </w:tr>
    </w:tbl>
    <w:bookmarkStart w:name="z7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