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f753" w14:textId="bacf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Власовского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Власовского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68287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77560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- 9273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- 9273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- 9273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45143 тысяч тенге.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