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964a" w14:textId="e359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Астраханского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9-1,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Астраханского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62305,6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55094,6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
- 2990,6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2990,6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Аккайынского района Северо-Казахстанской области от 27.03.2025 № 24-12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40816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 маслихата Аккайынского района Северо-Казахстанской области 	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Аккайынского района Северо-Казахстанской области от 27.03.2025 № 24-12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