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93f" w14:textId="397d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2024 года № 22-3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Аккайынского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