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24f2" w14:textId="a782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2025 - 2027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22-2. Утратило силу решением маслихата Аккайынского района Северо-Казахстанской области от 5 мая 2025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12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6576843,6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5123311,6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6725997,8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-53082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- 162581,2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162581,2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1798265 тысяч тенге.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478043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2025 год в сумме 26944 тысяч тенге.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 –Ел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2026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</w:t>
            </w:r>
          </w:p>
        </w:tc>
      </w:tr>
    </w:tbl>
    <w:bookmarkStart w:name="z1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2024 году целевых трансфертов из областного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Аккайынского района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