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7b1e" w14:textId="0707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27 декабря 2023 года № 12-2 "Об утверждении бюджета Аккайынского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29 ноября 2024 года № 21-1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бюджета Аккайынского района на 2024-2026 годы" от 27 декабря 2023 года № 12-2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Аккайынского района на 2024 - 2026 годы согласно приложениям 1, 2 и 3 к настоящему решению соответственно, в том числе на 2024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5599835,4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–1175311,7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47429,1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1058,3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4376036,3тенге;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5748687,6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48764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- 83070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34306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- 197616,2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-0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197616,2 тысяч тенге: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83070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34306,2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148852,4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Аккайынского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12-2</w:t>
            </w:r>
          </w:p>
        </w:tc>
      </w:tr>
    </w:tbl>
    <w:bookmarkStart w:name="z3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Аккайынского района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5599835,4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1175311,7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231244,8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572498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286600,9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5856,6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4376036,3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4376033,7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4376033,7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5748687,6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1203016,3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322940,3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72857,7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72620,5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250082,6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202600,7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19309,4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28172,5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878820,5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100296,3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110724,3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526426,4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70130,5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69247,6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484008,5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34385,1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74506,1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55904,2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52579,2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1321755,6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1279071,6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1279071,6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1249791,3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449866,7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132175,1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175763,6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граждан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116597,3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26427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приютов, пунктов временного содержания для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 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37179,8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607778,6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604801,6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544215,4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209763,3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112515,2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112500,2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1338824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847466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их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-197616,2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197616,2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