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59be" w14:textId="0635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Северо-Казахстнской области от 27 декабря 2023 года № 12-3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сентября 2024 года № 20-2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от 27 декабря 2023 года №12-3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района"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маслихат Аккайынского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