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93b" w14:textId="6bc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Северо-Казахстанской области от 19 мая 2022 года № 114 "Об утверждении Положения о коммунальном государственном учреждении "Управление физической культуры и спорта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апреля 2024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мая 2022 года № 114 "Об утверждении Положения о коммунальном государственном учреждении "Управление физической культуры и спорта акимата Северо-Казахстанской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физической культуры и спорта акимата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систематическую работу в сфере медиации.".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регистрирующий орган о внесенном дополнении в срок, установленный законодательством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