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7f6c3" w14:textId="3e7f6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Северо-Казахстанской области от 01 июля 2022 года № 155 "Об утверждении Положения о коммунальном государственном учреждении "Управление финансов акимата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31 декабря 2024 года № 466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от 01 июля 2022 года № 155 "Об утверждении Положения о коммунальном государственном учреждении "Управление финансов акимата Северо-Казахстанской области"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коммунальном государственном учреждении "Управление финансов акимата Северо-Казахстанской области", утвержденное указанным постановлением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финансов акимата Северо-Казахстанской области"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вышеуказанного Положения в органах юстиции;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Северо-Казахстанской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Северо-Казахстанской области после его официального опубликования.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Северо-Казахстанской области.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Нурмухамбетов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"31" декабря 2024 года № 466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"01" июля 2022 года № 155</w:t>
            </w:r>
          </w:p>
        </w:tc>
      </w:tr>
    </w:tbl>
    <w:bookmarkStart w:name="z2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коммунальном государственном учреждении "Управление финансов акимата Северо-Казахстанской области"</w:t>
      </w:r>
    </w:p>
    <w:bookmarkEnd w:id="8"/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Петропавловск, 2024 год</w:t>
      </w:r>
    </w:p>
    <w:bookmarkEnd w:id="9"/>
    <w:bookmarkStart w:name="z2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Коммунальное государственное учреждение "Управление финансов акимата Северо-Казахстанской области" (далее – Управление финансов акимата Северо-Казахстанской области) является государственным органом Республики Казахстан, осуществляющим руководство в сферах бюджетного планирования и исполнения областного бюджета на территории Северо-Казахстанской области.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Управление финансов акимата Северо-Казахстанской области не имеет ведомств.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финансов акимата Северо-Казахстанской области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финансов акимата Северо-Казахстанской области является юридическим лицом в организационно-правовой форме государственного учреждения, имеет символы и знаки отличия (при их наличии),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финансов акимата Северо-Казахстанской области вступает в гражданско-правовые отношения от собственного имени.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финансов акимата Северо-Казахстанской области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Управление финансов акимата Северо-Казахстанской области по вопросам своей компетенции в установленном законодательством порядке принимает решения, оформляемые приказами руководителя Управления финансов акимата Северо-Казахстанской области и другими актами, предусмотренными законодательством Республики Казахстан.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Управления финансов акимата Северо-Казахстанской области утверждаются в соответствии с законодательством Республики Казахстан.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150011, Северо-Казахстанская область, город Петропавловск, улица Конституции Казахстана, 58.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Управления финансов акимата Северо-Казахстанской области.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Управления финансов акимата Северо-Казахстанской области осуществляется из республиканского и местного бюджетов, бюджета (сметы расходов) Национального Банка Республики Казахстан в соответствии с законодательством Республики Казахстан.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Управлению финансов акимата Северо-Казахстанской области запрещается вступать в договорные отношения с субъектами предпринимательства на предмет выполнения обязанностей, являющихся полномочиями Управления финансов акимата Северо-Казахстанской области.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финансов акимата Северо-Казахстанской области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3"/>
    <w:bookmarkStart w:name="z3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сфере бюджетного планирования и исполнения местного бюджета;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ведение бюджетного учета и составление финансовой и бюджетной отчетности по исполнению местного бюджета;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заинтересованных лиц полной и достоверной информацией в пределах компетенции.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Права и обязанности: 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вносит на рассмотрение акимата и акима области предложения по основным направлениям развития, решению вопросов в сфере бюджетного планирования, исполнения бюджета; 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запрашивает и получает в установленном порядке по согласованию с государственными органами, должностными лицами, организациями и гражданами информацию по вопросам, связанным с исполнением задач, поставленных перед Управлением финансов акимата Северо-Казахстанской области; 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заключает договора, соглашения в пределах своей компетенции;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работу по открытости и прозрачности деятельности государственного органа, в том числе наполнение и сопровождение порталов "Открытые данные", "Открытые бюджеты", "Открытые НПА".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разработка и подготовка в пределах своей компетенции проектов нормативных правовых и правовых актов акима и акимата области;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подбора и расстановки кадров в соответствии с положениями законодательства о государственной службе.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прогнозирование поступлений в местный бюджет;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и обеспечение деятельности областной бюджетной комиссии;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определение объемов трансфертов общего характера между областным бюджетом и бюджетами районов (города областного значения) на трехлетний период;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определение лимитов расходов по областным бюджетным программам и лимитов на новые инициативы на плановый период и доведение их до администраторов бюджетных программ;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разработка проекта областного бюджета на плановый период и внесение предложений по уточнению и корректировке областного бюджета на соответствующий финансовый год;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подготовка проектов постановлений акимата области и решений сессий областного маслихата об утверждении областного бюджета, объемах трансфертов общего характера между областным бюджетом и бюджетами районов (городов областного значения), уточнении, корректировке областного бюджета и по другим вопросам в пределах компетенции;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подготовка проектов постановлений акимата области о реализации решений областного маслихата об областном бюджете на планируемый период и других постановлений по бюджетной политике в установленном бюджетным законодательством Республики Казахстан порядке;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рассмотрение бюджетных заявок администраторов бюджетных программ на предмет соответствия бюджетному и иному законодательству, финансовой обеспеченности и подготовка заключений по ним;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подготовка докладов, пояснительных записок, информационно-аналитических материалов и справок по областному бюджету и другим вопросам, относящимся к компетенции управления;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процедур по размещению временно-свободных бюджетных денег во вклады (депозиты) в Национальном банке Республики Казахстан;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составление, утверждение и ведение сводных планов финансирования по обязательствам, сводных планов поступлений и финансирования по платежам по областному бюджету и внесение в них изменений;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согласование сводных планов поступлений и расходов денег, получаемых государственными учреждениями от реализации товаров (работ, услуг), остающихся в их распоряжении по государственным учреждениям, представленных администраторами бюджетных программ;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предоставление, обслуживание бюджетных кредитов, выданных за счет средств республиканского и областного бюджетов, обеспечение их учета, мониторинга и возврата;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обеспечение деятельности содержания Управления финансов акимата Северо-Казахстанской области;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составление и представление бюджетной и консолидированной финансовой отчетности в соответствии с Бюджетным кодексом Республики Казахстан;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рассмотрение ходатайств администраторов бюджетных программ и подготовка заявок по установленной форме на изменения наименований государственных учреждений в органах казначейства;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обеспечение возврата из бюджета и (или) зачета излишне (ошибочно) уплаченных сумм поступлений по администрируемым кодам поступлений в областной бюджет согласно единой бюджетной классификации;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ведение планов финансирования по бюджетным субвенциям, передаваемым из областного бюджета в нижестоящие, в пределах сумм, утвержденных решением областного маслихата на соответствующий финансовый год;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возврат неиспользованных (недоиспользованных) сумм целевых трансфертов, выделенных из республиканского бюджета, в том числе использованных не по целевому назначению в порядке, установленном бюджетным законодательством;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рассмотрение ходатайств и выдача заключений по выделению средств из резерва местного исполнительного органа;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бюджетный мониторинг;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разработка бюджетных программ Управления финансов акимата Северо-Казахстанской области и внесение изменений и дополнений в бюджетные программы;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выпуск государственных ценных бумаг;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ведение бюджетного учета по исполнению местного бюджета.</w:t>
      </w:r>
    </w:p>
    <w:bookmarkEnd w:id="61"/>
    <w:bookmarkStart w:name="z76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органа, коллегиальных органов (при наличии)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Управления финансов акимата Северо-Казахстанской области осуществляется первым руководителем, который несет персональную ответственность за выполнение возложенных на Управление финансов акимата Северо-Казахстанской области задач и осуществление им своих полномочий.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Управления финансов акимата Северо-Казахстанской области назначается на должность и освобождается от должности в соответствии с законодательством Республики Казахстан.</w:t>
      </w:r>
    </w:p>
    <w:bookmarkEnd w:id="64"/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Управления финансов акимата Северо-Казахстанской области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65"/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Управления финансов акимата Северо-Казахстанской области:</w:t>
      </w:r>
    </w:p>
    <w:bookmarkEnd w:id="66"/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заместителей руководителя, руководителей структурных подразделений;</w:t>
      </w:r>
    </w:p>
    <w:bookmarkEnd w:id="67"/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на должности и освобождает от должностей сотрудников Управления финансов акимата Северо-Казахстанской области;</w:t>
      </w:r>
    </w:p>
    <w:bookmarkEnd w:id="68"/>
    <w:bookmarkStart w:name="z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решает вопросы поощрения и налагает дисциплинарные взыскания на сотрудников Управления финансов акимата Северо-Казахстанской области;</w:t>
      </w:r>
    </w:p>
    <w:bookmarkEnd w:id="69"/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подписывает приказы Управления финансов акимата Северо-Казахстанской области, а также дает указания, обязательные для исполнения сотрудниками Управления финансов акимата Северо-Казахстанской области;</w:t>
      </w:r>
    </w:p>
    <w:bookmarkEnd w:id="70"/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Управление финансов акимата Северо-Казахстанской области в государственных органах, иных организациях;</w:t>
      </w:r>
    </w:p>
    <w:bookmarkEnd w:id="71"/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обеспечивает соблюдение законодательства Республики Казахстан в Управление финансов акимата Северо-Казахстанской области;</w:t>
      </w:r>
    </w:p>
    <w:bookmarkEnd w:id="72"/>
    <w:bookmarkStart w:name="z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несет персональную ответственность за соблюдение антикоррупционного законодательства сотрудниками Управления финансов акимата Северо-Казахстанской области.</w:t>
      </w:r>
    </w:p>
    <w:bookmarkEnd w:id="73"/>
    <w:bookmarkStart w:name="z8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Управления финансов акимата Северо-Казахстанской области в период его отсутствия осуществляется лицом, его замещающим в соответствии с действующим законодательством.</w:t>
      </w:r>
    </w:p>
    <w:bookmarkEnd w:id="74"/>
    <w:bookmarkStart w:name="z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определяет полномочия своих заместителей в соответствии с действующим законодательством.</w:t>
      </w:r>
    </w:p>
    <w:bookmarkEnd w:id="75"/>
    <w:bookmarkStart w:name="z90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76"/>
    <w:bookmarkStart w:name="z9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Управление финансов акимата Северо-Казахстанской области может иметь на праве оперативного управления обособленное имущество в случаях, предусмотренных законодательством.</w:t>
      </w:r>
    </w:p>
    <w:bookmarkEnd w:id="77"/>
    <w:bookmarkStart w:name="z9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Управления финансов акимата Северо-Казахстанской области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78"/>
    <w:bookmarkStart w:name="z9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Управлением финансов акимата Северо-Казахстанской области, относится к коммунальной собственности.</w:t>
      </w:r>
    </w:p>
    <w:bookmarkEnd w:id="79"/>
    <w:bookmarkStart w:name="z9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Управление финансов акимата Северо-Казахстанской области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80"/>
    <w:bookmarkStart w:name="z95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81"/>
    <w:bookmarkStart w:name="z9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Управления финансов акимата Северо-Казахстанской области осуществляются в соответствии с законодательством Республики Казахстан.</w:t>
      </w:r>
    </w:p>
    <w:bookmarkEnd w:id="8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