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b9c" w14:textId="93c0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 февраля 2024 года № 27 "Об утверждении государственного образовательного заказа на дошкольное воспитание и обучение, размера родительской платы на 2024 год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декабря 2024 года № 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 февраля 2024 года № 27 "Об утверждении государственного образовательного заказа на дошкольное воспитание и обучение, размера родительской платы на 2024 год в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2024 года № 27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2024 год 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