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0ae3" w14:textId="c540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27 мая 2016 года № 186 "Об утверждении норм потребления коммунальных услуг по теплоснабжению для потребителей, не имеющих приборов учета 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ноября 2024 года № 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27 мая 2016 года № 186 "Об утверждении норм потребления коммунальных услуг по теплоснабжению для потребителей, не имеющих приборов учета в Северо-Казахстанской области" (зарегистрировано в Реестре государственной регистрации нормативных правовых актов № 3798)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ноября 2024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2016 года № 186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приборов учета в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теплоснабжающей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тепловой энергии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"Саумалкөл жылу"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 сотых)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"Сапро-Нат"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тридцать четыре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"Сапро-Нат"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0,034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тридцать четыре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"Есиль Теплоресурс"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девять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Благовещенка, улица Дачная, дом 7А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"Сапро-Нат"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двадцать семь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"Дания 2014"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 сотых)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поселок Булаевская нефтеперекачивающая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"Булаев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шесть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Петрефельд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"Кызылжар-ЖКХ"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две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Солтүстік"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0,034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тридцать четыре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Нежинка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"Нежинка-Ерке"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двадцать пять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"Теплосервис-2030"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триста семьдесят четыре десятитысячных)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"Ертай-К"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триста семьдесят четыре десятитысячных)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"Тайынша ЖылуСервис"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три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"Тайынша КоммунСервис"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три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 су арнасы"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двадцать четыре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"Сергеевка 2050"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шестьдесят пять тысячных)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