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1548" w14:textId="5d81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по мобилизационной подготовке, территориальной обороне и гражданской защите акимата Северо-Казахстанской области" и утверждении его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октября 2024 года № 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на основании решения сессии Северо-Казахстанского областного маслихата "О внесении изменения в решение Северо-Казахстанского областного маслихата от 3 февраля 2022 года № 14/4 "Об утверждении схемы управления Северо-Казахстанской областью" от 18 сентября 2024 года № 17/3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по мобилизационной подготовке, территориальной обороне и гражданской защите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коммунальному государственному учреждению "Управление по мобилизационной подготовке, территориальной обороне и гражданской защите акимата Северо-Казахстанской области" функции, полномочия и штатные единицы в области мобилизационной подготовки, мобилизации, территориальной обороны и гражданской защиты от коммунального государственного учреждения "Аппарат акима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обороне и гражданской защите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по мобилизационной подготовке, территориальной обороне и гражданской защите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юридического лица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345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мобилизационной подготовке, территориальной и гражданской обороне акимата Северо-Казахстанской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Северо-Казахстанской области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2024 г.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мобилизационной подготовке, территориальной и гражданской обороне акимата Северо-Казахстанской области""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защиты.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"Специализированная база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и Регламентом Управления.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ул. Егемен Казахстан, 1.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мероприятий в области мобилизационной подготовки и мобилизации, гражданской защиты, территориальной обороны.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организаций о мерах в сфере гражданской защиты;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организации пожарных постов и их материально-технического оснащения в населенных пунктах;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оказания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обеспечения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территориальной подсистемой гражданской защиты в пределах своей компетенции;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жизнеобеспечения населения в чрезвычайных ситуациях;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планов действий по ликвидации чрезвычайных ситуаций местного масштаба и их последствий перед утверждением;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мероприятий по территориальной обороне, гражданской защите, мобилизационной подготовке и мобилизации в соответствующих административно-территориальных единицах;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областным управлениям в организации работы по бронированию военнообязанных;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реализации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в пределах соответствующих административно-территориальных единиц своевременного оповещения и организации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находящейся в их управлении областной коммунальной собственности в период мобилизации, военного положения и в военное время;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специальных формирований (служб гражданской защиты) в пределах соответствующих административно-территориальных единиц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в период мобилизации, военного положения и в военное время;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с уполномоченным органом в области мобилизационной подготовки и утверждение мобилизационного плана административно-территориальных единиц;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целях мобилизационной подготовки соответствующих административно-территориальных единиц организация работы акиматов районов (города)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проведения мероприятий по подготовке экономики к выполнению мобилизационных планов, совместно с государственными органами;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мобилизационных планов акиматов районов, городов областного значения;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среди населения разъяснительной работы о порядке действий при объявлении мобилизации;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мероприятий по предупреждению и ликвидации аварий и стихийных бедствий местного масштаба;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Плана территориальной обороны области, совместно с заинтересованными государственными органами;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утверждении перечня предприятий и организаций коммунальной собственности, подлежащих охране и обороне в период военного положения и в военное время;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организации, обеспечении и подготовки граждан к воинской службе, их призыва на воинскую службу, воинские сборы и призыва по мобилизации;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обеспечении подготовки коммуникаций в целях обороны;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ведения секретного делопроизводства и осуществление других функций, предусмотренных Инструкцией по защите государственных секретов;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размещение и обеспечение актуальности сводных открытых данных по Северо-Казахстанской области по курируемым сферам на казахском и русском языках на интернет-портале открытых данных;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выполнение процедур организации и проведения государственных закупок в соответствии с действующим законодательством;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координации деятельности местных и территориальных подразделений центральных исполнительных органов по вопросам обеспечения общественной безопасности в соответствии с Планом совместных действий уполномоченных государственных органов при угрозе и возникновении кризисных ситуаций;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Плана действий акимата Северо-Казахстанской области при нарастании военных угроз Республике Казахстан в период военного положения и в военное время.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 в пределах компетенции, обязательные для исполнения работниками Управления;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Управления;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поощрения, оказания материальной помощи и налагает дисциплинарные взыскания на работников Управления.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20. Имущество, закрепленное за Управлением, относится к коммунальной собственности.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