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a9dc" w14:textId="3cda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 февраля 2024 года № 27 "Об утверждении государственного образовательного заказа на дошкольное воспитание и обучение, размера родительской платы на 2024 год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октября 2024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образовательного заказа на дошкольное воспитание и обучение, размера родительской платы на 2024 год в Северо-Казахстанской области" от 1 февраля 2024 года № 27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2024 года № 27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2024 год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20816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9600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21393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19616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- 18375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18375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6449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16132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17360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20868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16951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3752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15374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14998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12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17848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20458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