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1a5" w14:textId="a459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2024 - 2025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сентября 2024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высшим образованием на 2024 - 2025 учебный год по Северо-Казахстанской области, согласно приложению 1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послевузовским образованием на 2024 - 2025 учебный год по Северо-Казахстанской области, согласно приложению 2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276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2024 - 2025 учебный год по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276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2024 – 2025 учебный год по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специальностей программ резидентуры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 на базе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 (взрослая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