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2ccc" w14:textId="802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31 августа 2022 года № 20/8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2024 года № 20/4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Северо-Казахстанской области" от 31 августа 2022 года № 20/8 (зарегистрировано в Реестре государственной регистрации нормативных правовых актов под № 29410)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Северо-Казахстанской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80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учҰта питьевой воды – 100 тенге.".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