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55f" w14:textId="4fa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сентября 2024 года № 17/2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2024 – 2026 годы согласно приложению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450 830 632,5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68 044 267,6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4 618 868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39 085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378 128 411,9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467 800 090,7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8 697 829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22 840 592,5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14 142 763,5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-25 667 287,2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25 667 287,2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16 510 757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11 391 989,8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20 548 520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450 830 632,5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68 044 267,6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50 467 166,9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378 128 411,9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467 800 090,7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11 754 419,9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83 223 738,1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12 236 402,9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5 456 350,2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70 692 436,7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62 039 485,2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4 736 090,9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11 588 021,5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8 438 812,7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22 840 592,5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13 756 918,5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Акционерного общества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14 142 763,5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14 142 763,5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-25 667 287,2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25 667 287,2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20 676 210,7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 счет средств местного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19 045 928,3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облигационных займов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