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72a4" w14:textId="1f97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15 декабря 2023 года № 9/1 "Об утверждении областного бюджета Северо-Казахстанской области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12 июля 2024 года № 16/1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областного бюджета Северо-Казахстанской области на 2024 – 2026 годы" от 15 декабря 2023 года № 9/1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Северо-Казахстанской области на 2024 – 2026 годы согласно приложению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448 974 827,7 тысячи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67 004 093,6 тысячи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3 786 484,2 тысячи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39 085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378 145 164,9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460 689 950,8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8 616 014,6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22 630 582,1 тысячи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14 014 567,5 тысячи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тысяч тенге;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-20 331 137,7 тысячи тенге;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20 331 137,7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16 510 757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16 728 139,3 тысячи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20 548 520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448 974 827,7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67 004 093,6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49 426 992,9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38 334 670,9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14 611 459,7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14 611 459,7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3 786 484,2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1 533 918,2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1 533 918,2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1 156 971,7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1 156 971,7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378 145 164,9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20 301 983,9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20 301 983,9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357 843 181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357 843 181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460 689 950,8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8 048 012,5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4 592 461,4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1 436 904,8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1 248 278,1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606 329,1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12 272 400,3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12 272 400,3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11 443 419,9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822 785,4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171 547 016,5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152 351 195,1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10 433 162,2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3 943 557,4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7 525 441,3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83 231 902,1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6 301 036,4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5 237 821,4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12 316 817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1 197 381,9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высшего и послевузовского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7 842 328,8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12 074 762,7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9 994 144,6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781 549,4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6 622 549,1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592 660,1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2 080 618,1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2 080 618,1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19 638 791,8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17 500 258,8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1 298 550,6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3 966 490,5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1 168 036,1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1 549 105,7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30 582 347,9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30 582 347,9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11 881 005,6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14 887 846,3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22 249 871,8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6 474 761,9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5 471 318,8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5 471 318,8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8 723 040,2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1 793 581,2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70 645 008,6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4 683 455,4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62 039 485,2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16 150 866,6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16 015 099,8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4 207 349,5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11 268 318,7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архитектурно-строительного контроля и лицензирования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49 009 103,3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49 009 103,3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8 948 165,4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32 869 129,1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3 186 587,1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26 709 058,6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14 525 528,2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14 525 528,2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3 046 871,8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5 642 889,6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3 012 649,1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2 630 240,5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18 582 033,2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18 582 033,2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18 110 303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8 616 014,6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22 630 582,1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13 896 908,1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13 803 095,1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9 911 766,1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14 014 567,5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14 014 567,5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13 959 338,3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-20 331 137,7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20 331 137,7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16 728 139,3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16 728 139,3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13 302 253,3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3 370 656,9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20 548 520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</w:t>
            </w:r>
          </w:p>
        </w:tc>
      </w:tr>
    </w:tbl>
    <w:bookmarkStart w:name="z5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на 2024 год за счет свободных остатков бюджетных средств, сложившихся на 1 января 2024 года, и возврата неиспользованных (недоиспользованных) в 2023 году целевых трансфертов из областного бюджета и республиканского бюджета</w:t>
      </w:r>
    </w:p>
    <w:bookmarkEnd w:id="23"/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Доходы: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районных (городов областного значения) бюджетов неиспользованных бюджетных кредитов, выданных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20 676 157,8</w:t>
            </w:r>
          </w:p>
        </w:tc>
      </w:tr>
    </w:tbl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25"/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счет средств местного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1 503 775,7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1 503 775,7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1 503 775,7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1 170 571,1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7 449 365,8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7 449 365,8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7 449 365,8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19 045 875,4</w:t>
            </w:r>
          </w:p>
        </w:tc>
      </w:tr>
    </w:tbl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 счет облигационных займов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1 624 471,3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1 624 471,3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1 624 471,3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1 630 282,4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