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7e0f" w14:textId="2047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Северо-Казахстанского областного маслихата от 11 апреля 2017 года № 13/21 "Об утверждении Правил благоустройства территорий городов и населенных пунктов Северо-Казахстанской области"</w:t>
      </w:r>
    </w:p>
    <w:p>
      <w:pPr>
        <w:spacing w:after="0"/>
        <w:ind w:left="0"/>
        <w:jc w:val="both"/>
      </w:pPr>
      <w:r>
        <w:rPr>
          <w:rFonts w:ascii="Times New Roman"/>
          <w:b w:val="false"/>
          <w:i w:val="false"/>
          <w:color w:val="000000"/>
          <w:sz w:val="28"/>
        </w:rPr>
        <w:t>Решение Северо-Казахстанского областного маслихата от 24 июня 2024 года № 15/5</w:t>
      </w:r>
    </w:p>
    <w:p>
      <w:pPr>
        <w:spacing w:after="0"/>
        <w:ind w:left="0"/>
        <w:jc w:val="both"/>
      </w:pPr>
      <w:bookmarkStart w:name="z4" w:id="0"/>
      <w:r>
        <w:rPr>
          <w:rFonts w:ascii="Times New Roman"/>
          <w:b w:val="false"/>
          <w:i w:val="false"/>
          <w:color w:val="000000"/>
          <w:sz w:val="28"/>
        </w:rPr>
        <w:t xml:space="preserve">
      Северо-Казахстанский областной маслихат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Северо-Казахстанского областного маслихата "Об утверждении Правил благоустройства территорий городов и населенных пунктов Северо-Казахстанской области" от 11 апреля 2017 года № 13/21 (зарегистрировано в Реестре государственной регистрации нормативных правовых актов под № 4177)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населҰнных пунктов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Северо-Казахстанского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июня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апреля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13/21</w:t>
            </w:r>
          </w:p>
        </w:tc>
      </w:tr>
    </w:tbl>
    <w:bookmarkStart w:name="z19" w:id="3"/>
    <w:p>
      <w:pPr>
        <w:spacing w:after="0"/>
        <w:ind w:left="0"/>
        <w:jc w:val="left"/>
      </w:pPr>
      <w:r>
        <w:rPr>
          <w:rFonts w:ascii="Times New Roman"/>
          <w:b/>
          <w:i w:val="false"/>
          <w:color w:val="000000"/>
        </w:rPr>
        <w:t xml:space="preserve"> Правила благоустройства территорий городов и населенных пунктов Северо-Казахстанской области</w:t>
      </w:r>
    </w:p>
    <w:bookmarkEnd w:id="3"/>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Северо-Казахстанской области (далее – Правила) разработаны в соответствии с Гражданским кодексом Республики Казахстан (Особенная часть), Земельным кодексом Республики Казахстан, Экологическим Кодексом Республики Казахстан, Кодексом Республики Казахстан "Об административных правонарушениях", законами Республики Казахстан "Об архитектурной, градостроительной и строительной деятельности в Республике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за № 10886) и иными нормативными правовыми актами.</w:t>
      </w:r>
    </w:p>
    <w:bookmarkEnd w:id="5"/>
    <w:bookmarkStart w:name="z22" w:id="6"/>
    <w:p>
      <w:pPr>
        <w:spacing w:after="0"/>
        <w:ind w:left="0"/>
        <w:jc w:val="both"/>
      </w:pPr>
      <w:r>
        <w:rPr>
          <w:rFonts w:ascii="Times New Roman"/>
          <w:b w:val="false"/>
          <w:i w:val="false"/>
          <w:color w:val="000000"/>
          <w:sz w:val="28"/>
        </w:rPr>
        <w:t>
      2.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23"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24"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25"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26"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27"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8" w:id="12"/>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Законом Республики Казахстан "О дорожном движении". Дорога включает в себя одну или несколько проезжих частей, а также трамвайные пути, тротуары, обочины и разделительные полосы при их наличии; </w:t>
      </w:r>
    </w:p>
    <w:bookmarkEnd w:id="12"/>
    <w:bookmarkStart w:name="z29"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30"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31" w:id="15"/>
    <w:p>
      <w:pPr>
        <w:spacing w:after="0"/>
        <w:ind w:left="0"/>
        <w:jc w:val="both"/>
      </w:pPr>
      <w:r>
        <w:rPr>
          <w:rFonts w:ascii="Times New Roman"/>
          <w:b w:val="false"/>
          <w:i w:val="false"/>
          <w:color w:val="000000"/>
          <w:sz w:val="28"/>
        </w:rPr>
        <w:t xml:space="preserve">
      8) контейнер – универсальное транспортное оборудование многократного применения, предназначенное для перевозки грузов; </w:t>
      </w:r>
    </w:p>
    <w:bookmarkEnd w:id="15"/>
    <w:bookmarkStart w:name="z32"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33"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34"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35"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36"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37"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8"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9"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40"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41"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42"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43"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44"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45"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46"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47"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8"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9"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50"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51" w:id="35"/>
    <w:p>
      <w:pPr>
        <w:spacing w:after="0"/>
        <w:ind w:left="0"/>
        <w:jc w:val="both"/>
      </w:pPr>
      <w:r>
        <w:rPr>
          <w:rFonts w:ascii="Times New Roman"/>
          <w:b w:val="false"/>
          <w:i w:val="false"/>
          <w:color w:val="000000"/>
          <w:sz w:val="28"/>
        </w:rPr>
        <w:t>
      1) малые архитектурные формы;</w:t>
      </w:r>
    </w:p>
    <w:bookmarkEnd w:id="35"/>
    <w:bookmarkStart w:name="z52" w:id="36"/>
    <w:p>
      <w:pPr>
        <w:spacing w:after="0"/>
        <w:ind w:left="0"/>
        <w:jc w:val="both"/>
      </w:pPr>
      <w:r>
        <w:rPr>
          <w:rFonts w:ascii="Times New Roman"/>
          <w:b w:val="false"/>
          <w:i w:val="false"/>
          <w:color w:val="000000"/>
          <w:sz w:val="28"/>
        </w:rPr>
        <w:t>
      2) элементы озеленения;</w:t>
      </w:r>
    </w:p>
    <w:bookmarkEnd w:id="36"/>
    <w:bookmarkStart w:name="z53" w:id="37"/>
    <w:p>
      <w:pPr>
        <w:spacing w:after="0"/>
        <w:ind w:left="0"/>
        <w:jc w:val="both"/>
      </w:pPr>
      <w:r>
        <w:rPr>
          <w:rFonts w:ascii="Times New Roman"/>
          <w:b w:val="false"/>
          <w:i w:val="false"/>
          <w:color w:val="000000"/>
          <w:sz w:val="28"/>
        </w:rPr>
        <w:t>
      3) виды покрытий;</w:t>
      </w:r>
    </w:p>
    <w:bookmarkEnd w:id="37"/>
    <w:bookmarkStart w:name="z54" w:id="38"/>
    <w:p>
      <w:pPr>
        <w:spacing w:after="0"/>
        <w:ind w:left="0"/>
        <w:jc w:val="both"/>
      </w:pPr>
      <w:r>
        <w:rPr>
          <w:rFonts w:ascii="Times New Roman"/>
          <w:b w:val="false"/>
          <w:i w:val="false"/>
          <w:color w:val="000000"/>
          <w:sz w:val="28"/>
        </w:rPr>
        <w:t>
      4) ограждения;</w:t>
      </w:r>
    </w:p>
    <w:bookmarkEnd w:id="38"/>
    <w:bookmarkStart w:name="z55"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56"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57"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8"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9"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60" w:id="44"/>
    <w:p>
      <w:pPr>
        <w:spacing w:after="0"/>
        <w:ind w:left="0"/>
        <w:jc w:val="both"/>
      </w:pPr>
      <w:r>
        <w:rPr>
          <w:rFonts w:ascii="Times New Roman"/>
          <w:b w:val="false"/>
          <w:i w:val="false"/>
          <w:color w:val="000000"/>
          <w:sz w:val="28"/>
        </w:rPr>
        <w:t>
      10) элементы праздничного оформления.</w:t>
      </w:r>
    </w:p>
    <w:bookmarkEnd w:id="44"/>
    <w:bookmarkStart w:name="z61"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62"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63"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64"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65"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66" w:id="50"/>
    <w:p>
      <w:pPr>
        <w:spacing w:after="0"/>
        <w:ind w:left="0"/>
        <w:jc w:val="both"/>
      </w:pPr>
      <w:r>
        <w:rPr>
          <w:rFonts w:ascii="Times New Roman"/>
          <w:b w:val="false"/>
          <w:i w:val="false"/>
          <w:color w:val="000000"/>
          <w:sz w:val="28"/>
        </w:rPr>
        <w:t>
      7. Основные требования к скамейкам:</w:t>
      </w:r>
    </w:p>
    <w:bookmarkEnd w:id="50"/>
    <w:bookmarkStart w:name="z67"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8"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9"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70"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71"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72"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73"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74"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75" w:id="59"/>
    <w:p>
      <w:pPr>
        <w:spacing w:after="0"/>
        <w:ind w:left="0"/>
        <w:jc w:val="both"/>
      </w:pPr>
      <w:r>
        <w:rPr>
          <w:rFonts w:ascii="Times New Roman"/>
          <w:b w:val="false"/>
          <w:i w:val="false"/>
          <w:color w:val="000000"/>
          <w:sz w:val="28"/>
        </w:rPr>
        <w:t>
      9. Основные требования к ограждениям:</w:t>
      </w:r>
    </w:p>
    <w:bookmarkEnd w:id="59"/>
    <w:bookmarkStart w:name="z76"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77"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8"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9"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80"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81"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82"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83"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84"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85"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86"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87"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8"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9"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90" w:id="74"/>
    <w:p>
      <w:pPr>
        <w:spacing w:after="0"/>
        <w:ind w:left="0"/>
        <w:jc w:val="both"/>
      </w:pPr>
      <w:r>
        <w:rPr>
          <w:rFonts w:ascii="Times New Roman"/>
          <w:b w:val="false"/>
          <w:i w:val="false"/>
          <w:color w:val="000000"/>
          <w:sz w:val="28"/>
        </w:rPr>
        <w:t xml:space="preserve">
      2) участниками благоустройства территорий; </w:t>
      </w:r>
    </w:p>
    <w:bookmarkEnd w:id="74"/>
    <w:bookmarkStart w:name="z91"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92"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93"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94"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95"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96" w:id="80"/>
    <w:p>
      <w:pPr>
        <w:spacing w:after="0"/>
        <w:ind w:left="0"/>
        <w:jc w:val="both"/>
      </w:pPr>
      <w:r>
        <w:rPr>
          <w:rFonts w:ascii="Times New Roman"/>
          <w:b w:val="false"/>
          <w:i w:val="false"/>
          <w:color w:val="000000"/>
          <w:sz w:val="28"/>
        </w:rPr>
        <w:t xml:space="preserve">
      21. Общественные стационарные туалеты и биотуалеты содержатся в надлежащем состоянии в соответствии с санитарно-эпидемиологическими требованиями. </w:t>
      </w:r>
    </w:p>
    <w:bookmarkEnd w:id="80"/>
    <w:bookmarkStart w:name="z97"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8"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9"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100" w:id="84"/>
    <w:p>
      <w:pPr>
        <w:spacing w:after="0"/>
        <w:ind w:left="0"/>
        <w:jc w:val="both"/>
      </w:pPr>
      <w:r>
        <w:rPr>
          <w:rFonts w:ascii="Times New Roman"/>
          <w:b w:val="false"/>
          <w:i w:val="false"/>
          <w:color w:val="000000"/>
          <w:sz w:val="28"/>
        </w:rPr>
        <w:t xml:space="preserve">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 </w:t>
      </w:r>
    </w:p>
    <w:bookmarkEnd w:id="84"/>
    <w:bookmarkStart w:name="z101"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102"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103"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104"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105"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106"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107" w:id="91"/>
    <w:p>
      <w:pPr>
        <w:spacing w:after="0"/>
        <w:ind w:left="0"/>
        <w:jc w:val="both"/>
      </w:pPr>
      <w:r>
        <w:rPr>
          <w:rFonts w:ascii="Times New Roman"/>
          <w:b w:val="false"/>
          <w:i w:val="false"/>
          <w:color w:val="000000"/>
          <w:sz w:val="28"/>
        </w:rPr>
        <w:t>
      3) сгребание и подметание снега;</w:t>
      </w:r>
    </w:p>
    <w:bookmarkEnd w:id="91"/>
    <w:bookmarkStart w:name="z108"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9"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10"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11"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12"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13" w:id="97"/>
    <w:p>
      <w:pPr>
        <w:spacing w:after="0"/>
        <w:ind w:left="0"/>
        <w:jc w:val="both"/>
      </w:pPr>
      <w:r>
        <w:rPr>
          <w:rFonts w:ascii="Times New Roman"/>
          <w:b w:val="false"/>
          <w:i w:val="false"/>
          <w:color w:val="000000"/>
          <w:sz w:val="28"/>
        </w:rPr>
        <w:t>
      9) отвод дождевых и талых вод;</w:t>
      </w:r>
    </w:p>
    <w:bookmarkEnd w:id="97"/>
    <w:bookmarkStart w:name="z114" w:id="98"/>
    <w:p>
      <w:pPr>
        <w:spacing w:after="0"/>
        <w:ind w:left="0"/>
        <w:jc w:val="both"/>
      </w:pPr>
      <w:r>
        <w:rPr>
          <w:rFonts w:ascii="Times New Roman"/>
          <w:b w:val="false"/>
          <w:i w:val="false"/>
          <w:color w:val="000000"/>
          <w:sz w:val="28"/>
        </w:rPr>
        <w:t>
      10) сбор и вывоз мусора, отходов и твердых бытовых отходов;</w:t>
      </w:r>
    </w:p>
    <w:bookmarkEnd w:id="98"/>
    <w:bookmarkStart w:name="z115"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16"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17"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8"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9"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20"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21"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22"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23" w:id="107"/>
    <w:p>
      <w:pPr>
        <w:spacing w:after="0"/>
        <w:ind w:left="0"/>
        <w:jc w:val="both"/>
      </w:pPr>
      <w:r>
        <w:rPr>
          <w:rFonts w:ascii="Times New Roman"/>
          <w:b w:val="false"/>
          <w:i w:val="false"/>
          <w:color w:val="000000"/>
          <w:sz w:val="28"/>
        </w:rPr>
        <w:t>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7"/>
    <w:bookmarkStart w:name="z124"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25"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26"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27" w:id="111"/>
    <w:p>
      <w:pPr>
        <w:spacing w:after="0"/>
        <w:ind w:left="0"/>
        <w:jc w:val="both"/>
      </w:pPr>
      <w:r>
        <w:rPr>
          <w:rFonts w:ascii="Times New Roman"/>
          <w:b w:val="false"/>
          <w:i w:val="false"/>
          <w:color w:val="000000"/>
          <w:sz w:val="28"/>
        </w:rPr>
        <w:t>
      3) мойку и полив дорожных покрытий;</w:t>
      </w:r>
    </w:p>
    <w:bookmarkEnd w:id="111"/>
    <w:bookmarkStart w:name="z128"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9"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30"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31"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32"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33"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34"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35"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36"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37"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8"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9"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40"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41"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42"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43"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44"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45"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46"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47"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8"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9"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50"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51"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52"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53"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54" w:id="138"/>
    <w:p>
      <w:pPr>
        <w:spacing w:after="0"/>
        <w:ind w:left="0"/>
        <w:jc w:val="both"/>
      </w:pPr>
      <w:r>
        <w:rPr>
          <w:rFonts w:ascii="Times New Roman"/>
          <w:b w:val="false"/>
          <w:i w:val="false"/>
          <w:color w:val="000000"/>
          <w:sz w:val="28"/>
        </w:rPr>
        <w:t>
      3) цоколь и отмостка;</w:t>
      </w:r>
    </w:p>
    <w:bookmarkEnd w:id="138"/>
    <w:bookmarkStart w:name="z155" w:id="139"/>
    <w:p>
      <w:pPr>
        <w:spacing w:after="0"/>
        <w:ind w:left="0"/>
        <w:jc w:val="both"/>
      </w:pPr>
      <w:r>
        <w:rPr>
          <w:rFonts w:ascii="Times New Roman"/>
          <w:b w:val="false"/>
          <w:i w:val="false"/>
          <w:color w:val="000000"/>
          <w:sz w:val="28"/>
        </w:rPr>
        <w:t>
      4) плоскости стен;</w:t>
      </w:r>
    </w:p>
    <w:bookmarkEnd w:id="139"/>
    <w:bookmarkStart w:name="z156"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57"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8" w:id="142"/>
    <w:p>
      <w:pPr>
        <w:spacing w:after="0"/>
        <w:ind w:left="0"/>
        <w:jc w:val="both"/>
      </w:pPr>
      <w:r>
        <w:rPr>
          <w:rFonts w:ascii="Times New Roman"/>
          <w:b w:val="false"/>
          <w:i w:val="false"/>
          <w:color w:val="000000"/>
          <w:sz w:val="28"/>
        </w:rPr>
        <w:t>
      7) архитектурные детали и облицовка;</w:t>
      </w:r>
    </w:p>
    <w:bookmarkEnd w:id="142"/>
    <w:bookmarkStart w:name="z159" w:id="143"/>
    <w:p>
      <w:pPr>
        <w:spacing w:after="0"/>
        <w:ind w:left="0"/>
        <w:jc w:val="both"/>
      </w:pPr>
      <w:r>
        <w:rPr>
          <w:rFonts w:ascii="Times New Roman"/>
          <w:b w:val="false"/>
          <w:i w:val="false"/>
          <w:color w:val="000000"/>
          <w:sz w:val="28"/>
        </w:rPr>
        <w:t>
      8) водосточные трубы, воронки;</w:t>
      </w:r>
    </w:p>
    <w:bookmarkEnd w:id="143"/>
    <w:bookmarkStart w:name="z160" w:id="144"/>
    <w:p>
      <w:pPr>
        <w:spacing w:after="0"/>
        <w:ind w:left="0"/>
        <w:jc w:val="both"/>
      </w:pPr>
      <w:r>
        <w:rPr>
          <w:rFonts w:ascii="Times New Roman"/>
          <w:b w:val="false"/>
          <w:i w:val="false"/>
          <w:color w:val="000000"/>
          <w:sz w:val="28"/>
        </w:rPr>
        <w:t>
      9) ограждения балконов, лоджий;</w:t>
      </w:r>
    </w:p>
    <w:bookmarkEnd w:id="144"/>
    <w:bookmarkStart w:name="z161"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62"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63"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64"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65" w:id="149"/>
    <w:p>
      <w:pPr>
        <w:spacing w:after="0"/>
        <w:ind w:left="0"/>
        <w:jc w:val="both"/>
      </w:pPr>
      <w:r>
        <w:rPr>
          <w:rFonts w:ascii="Times New Roman"/>
          <w:b w:val="false"/>
          <w:i w:val="false"/>
          <w:color w:val="000000"/>
          <w:sz w:val="28"/>
        </w:rPr>
        <w:t>
      14) стекла, рамы, балконные двери;</w:t>
      </w:r>
    </w:p>
    <w:bookmarkEnd w:id="149"/>
    <w:bookmarkStart w:name="z166"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67" w:id="151"/>
    <w:p>
      <w:pPr>
        <w:spacing w:after="0"/>
        <w:ind w:left="0"/>
        <w:jc w:val="both"/>
      </w:pPr>
      <w:r>
        <w:rPr>
          <w:rFonts w:ascii="Times New Roman"/>
          <w:b w:val="false"/>
          <w:i w:val="false"/>
          <w:color w:val="000000"/>
          <w:sz w:val="28"/>
        </w:rPr>
        <w:t>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8"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9"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70"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71"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72"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73"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74"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75"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76" w:id="160"/>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77"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8"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9"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80"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81"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82"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83"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84" w:id="168"/>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bookmarkEnd w:id="168"/>
    <w:bookmarkStart w:name="z185"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86" w:id="170"/>
    <w:p>
      <w:pPr>
        <w:spacing w:after="0"/>
        <w:ind w:left="0"/>
        <w:jc w:val="both"/>
      </w:pPr>
      <w:r>
        <w:rPr>
          <w:rFonts w:ascii="Times New Roman"/>
          <w:b w:val="false"/>
          <w:i w:val="false"/>
          <w:color w:val="000000"/>
          <w:sz w:val="28"/>
        </w:rPr>
        <w:t xml:space="preserve">
      47. Наружное освещение подразделяется на уличное, придомовое. </w:t>
      </w:r>
    </w:p>
    <w:bookmarkEnd w:id="170"/>
    <w:bookmarkStart w:name="z187"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8" w:id="172"/>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9"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90"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91"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92"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93"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94"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95"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96"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97"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8" w:id="182"/>
    <w:p>
      <w:pPr>
        <w:spacing w:after="0"/>
        <w:ind w:left="0"/>
        <w:jc w:val="both"/>
      </w:pPr>
      <w:r>
        <w:rPr>
          <w:rFonts w:ascii="Times New Roman"/>
          <w:b w:val="false"/>
          <w:i w:val="false"/>
          <w:color w:val="000000"/>
          <w:sz w:val="28"/>
        </w:rPr>
        <w:t xml:space="preserve">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 </w:t>
      </w:r>
    </w:p>
    <w:bookmarkEnd w:id="182"/>
    <w:bookmarkStart w:name="z199" w:id="183"/>
    <w:p>
      <w:pPr>
        <w:spacing w:after="0"/>
        <w:ind w:left="0"/>
        <w:jc w:val="both"/>
      </w:pPr>
      <w:r>
        <w:rPr>
          <w:rFonts w:ascii="Times New Roman"/>
          <w:b w:val="false"/>
          <w:i w:val="false"/>
          <w:color w:val="000000"/>
          <w:sz w:val="28"/>
        </w:rPr>
        <w:t xml:space="preserve">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 </w:t>
      </w:r>
    </w:p>
    <w:bookmarkEnd w:id="183"/>
    <w:bookmarkStart w:name="z200"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201"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202"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203" w:id="187"/>
    <w:p>
      <w:pPr>
        <w:spacing w:after="0"/>
        <w:ind w:left="0"/>
        <w:jc w:val="both"/>
      </w:pPr>
      <w:r>
        <w:rPr>
          <w:rFonts w:ascii="Times New Roman"/>
          <w:b w:val="false"/>
          <w:i w:val="false"/>
          <w:color w:val="000000"/>
          <w:sz w:val="28"/>
        </w:rPr>
        <w:t>
      1) производить земляные работы;</w:t>
      </w:r>
    </w:p>
    <w:bookmarkEnd w:id="187"/>
    <w:bookmarkStart w:name="z204"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205"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206"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207"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8"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9"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10"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11"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12"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13"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14"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15"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16"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17"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8"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9" w:id="203"/>
    <w:p>
      <w:pPr>
        <w:spacing w:after="0"/>
        <w:ind w:left="0"/>
        <w:jc w:val="both"/>
      </w:pPr>
      <w:r>
        <w:rPr>
          <w:rFonts w:ascii="Times New Roman"/>
          <w:b w:val="false"/>
          <w:i w:val="false"/>
          <w:color w:val="000000"/>
          <w:sz w:val="28"/>
        </w:rPr>
        <w:t>
      1) ремонт поврежденных элементов;</w:t>
      </w:r>
    </w:p>
    <w:bookmarkEnd w:id="203"/>
    <w:bookmarkStart w:name="z220" w:id="204"/>
    <w:p>
      <w:pPr>
        <w:spacing w:after="0"/>
        <w:ind w:left="0"/>
        <w:jc w:val="both"/>
      </w:pPr>
      <w:r>
        <w:rPr>
          <w:rFonts w:ascii="Times New Roman"/>
          <w:b w:val="false"/>
          <w:i w:val="false"/>
          <w:color w:val="000000"/>
          <w:sz w:val="28"/>
        </w:rPr>
        <w:t>
      2) удаление подтеков и грязи;</w:t>
      </w:r>
    </w:p>
    <w:bookmarkEnd w:id="204"/>
    <w:bookmarkStart w:name="z221"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22"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23"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24"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25"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26"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27"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8"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9"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30"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31"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32"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33"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34"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35"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36"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37"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8"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9"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40"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41"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42"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43"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44"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45"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46"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47"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8" w:id="232"/>
    <w:p>
      <w:pPr>
        <w:spacing w:after="0"/>
        <w:ind w:left="0"/>
        <w:jc w:val="both"/>
      </w:pPr>
      <w:r>
        <w:rPr>
          <w:rFonts w:ascii="Times New Roman"/>
          <w:b w:val="false"/>
          <w:i w:val="false"/>
          <w:color w:val="000000"/>
          <w:sz w:val="28"/>
        </w:rPr>
        <w:t>
      83. Детские и спортивные площадки:</w:t>
      </w:r>
    </w:p>
    <w:bookmarkEnd w:id="232"/>
    <w:bookmarkStart w:name="z249"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50" w:id="234"/>
    <w:p>
      <w:pPr>
        <w:spacing w:after="0"/>
        <w:ind w:left="0"/>
        <w:jc w:val="both"/>
      </w:pPr>
      <w:r>
        <w:rPr>
          <w:rFonts w:ascii="Times New Roman"/>
          <w:b w:val="false"/>
          <w:i w:val="false"/>
          <w:color w:val="000000"/>
          <w:sz w:val="28"/>
        </w:rPr>
        <w:t>
      2) регулярно подметаются;</w:t>
      </w:r>
    </w:p>
    <w:bookmarkEnd w:id="234"/>
    <w:bookmarkStart w:name="z251" w:id="235"/>
    <w:p>
      <w:pPr>
        <w:spacing w:after="0"/>
        <w:ind w:left="0"/>
        <w:jc w:val="both"/>
      </w:pPr>
      <w:r>
        <w:rPr>
          <w:rFonts w:ascii="Times New Roman"/>
          <w:b w:val="false"/>
          <w:i w:val="false"/>
          <w:color w:val="000000"/>
          <w:sz w:val="28"/>
        </w:rPr>
        <w:t>
      3) очищаются от снега в зимнее время;</w:t>
      </w:r>
    </w:p>
    <w:bookmarkEnd w:id="235"/>
    <w:bookmarkStart w:name="z252"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53"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54"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55"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56"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57"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8"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9"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60" w:id="244"/>
    <w:p>
      <w:pPr>
        <w:spacing w:after="0"/>
        <w:ind w:left="0"/>
        <w:jc w:val="both"/>
      </w:pPr>
      <w:r>
        <w:rPr>
          <w:rFonts w:ascii="Times New Roman"/>
          <w:b w:val="false"/>
          <w:i w:val="false"/>
          <w:color w:val="000000"/>
          <w:sz w:val="28"/>
        </w:rPr>
        <w:t>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4"/>
    <w:bookmarkStart w:name="z261"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62"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63"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64"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65"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66"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67"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8"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9"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70"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71"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72"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73"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74"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75"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76"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77"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8"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9"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80"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81"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82"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83"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84"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85"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86" w:id="270"/>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0"/>
    <w:bookmarkStart w:name="z287"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8"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9"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90"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91"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92"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93"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94"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95"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96"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97"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8"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9" w:id="283"/>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bookmarkEnd w:id="283"/>
    <w:bookmarkStart w:name="z300" w:id="284"/>
    <w:p>
      <w:pPr>
        <w:spacing w:after="0"/>
        <w:ind w:left="0"/>
        <w:jc w:val="both"/>
      </w:pPr>
      <w:r>
        <w:rPr>
          <w:rFonts w:ascii="Times New Roman"/>
          <w:b w:val="false"/>
          <w:i w:val="false"/>
          <w:color w:val="000000"/>
          <w:sz w:val="28"/>
        </w:rPr>
        <w:t>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4"/>
    <w:bookmarkStart w:name="z301"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302"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303"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304"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305"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306"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307"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8"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9"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293"/>
    <w:bookmarkStart w:name="z310"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11"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12"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13"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14"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 </w:t>
      </w:r>
    </w:p>
    <w:bookmarkEnd w:id="298"/>
    <w:bookmarkStart w:name="z315"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16"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17"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18"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9"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20"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21" w:id="305"/>
    <w:p>
      <w:pPr>
        <w:spacing w:after="0"/>
        <w:ind w:left="0"/>
        <w:jc w:val="both"/>
      </w:pPr>
      <w:r>
        <w:rPr>
          <w:rFonts w:ascii="Times New Roman"/>
          <w:b w:val="false"/>
          <w:i w:val="false"/>
          <w:color w:val="000000"/>
          <w:sz w:val="28"/>
        </w:rPr>
        <w:t>
      1) сгребание и подметание снега;</w:t>
      </w:r>
    </w:p>
    <w:bookmarkEnd w:id="305"/>
    <w:bookmarkStart w:name="z322"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23"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24"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25"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26" w:id="310"/>
    <w:p>
      <w:pPr>
        <w:spacing w:after="0"/>
        <w:ind w:left="0"/>
        <w:jc w:val="both"/>
      </w:pPr>
      <w:r>
        <w:rPr>
          <w:rFonts w:ascii="Times New Roman"/>
          <w:b w:val="false"/>
          <w:i w:val="false"/>
          <w:color w:val="000000"/>
          <w:sz w:val="28"/>
        </w:rPr>
        <w:t>
      1) удаление (вывоз) снега;</w:t>
      </w:r>
    </w:p>
    <w:bookmarkEnd w:id="310"/>
    <w:bookmarkStart w:name="z327"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8"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9"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30"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31"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32"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33"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34"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35"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36"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37"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8"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9"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40"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41"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42"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43"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44"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45"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46"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47"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8" w:id="332"/>
    <w:p>
      <w:pPr>
        <w:spacing w:after="0"/>
        <w:ind w:left="0"/>
        <w:jc w:val="both"/>
      </w:pPr>
      <w:r>
        <w:rPr>
          <w:rFonts w:ascii="Times New Roman"/>
          <w:b w:val="false"/>
          <w:i w:val="false"/>
          <w:color w:val="000000"/>
          <w:sz w:val="28"/>
        </w:rPr>
        <w:t>
      160. Не допускается:</w:t>
      </w:r>
    </w:p>
    <w:bookmarkEnd w:id="332"/>
    <w:bookmarkStart w:name="z349"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50"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51"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52"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53"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54"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55"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56"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57"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8"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9"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60"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61"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62"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63"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64" w:id="348"/>
    <w:p>
      <w:pPr>
        <w:spacing w:after="0"/>
        <w:ind w:left="0"/>
        <w:jc w:val="both"/>
      </w:pPr>
      <w:r>
        <w:rPr>
          <w:rFonts w:ascii="Times New Roman"/>
          <w:b w:val="false"/>
          <w:i w:val="false"/>
          <w:color w:val="000000"/>
          <w:sz w:val="28"/>
        </w:rPr>
        <w:t>
      7) скашивание травы.</w:t>
      </w:r>
    </w:p>
    <w:bookmarkEnd w:id="348"/>
    <w:bookmarkStart w:name="z365"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66"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67"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8"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9"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70"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71"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72"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73"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74"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75"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76"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77" w:id="361"/>
    <w:p>
      <w:pPr>
        <w:spacing w:after="0"/>
        <w:ind w:left="0"/>
        <w:jc w:val="both"/>
      </w:pPr>
      <w:r>
        <w:rPr>
          <w:rFonts w:ascii="Times New Roman"/>
          <w:b w:val="false"/>
          <w:i w:val="false"/>
          <w:color w:val="000000"/>
          <w:sz w:val="28"/>
        </w:rPr>
        <w:t xml:space="preserve">
      173. Скос травы производится с последующим вывозом. </w:t>
      </w:r>
    </w:p>
    <w:bookmarkEnd w:id="361"/>
    <w:bookmarkStart w:name="z378"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9"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80"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81"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82"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83"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bookmarkStart w:name="z384" w:id="368"/>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