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9be0" w14:textId="5809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29 апреля 2020 года № 100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мая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карантинной зоны с введением карантинного режима" от 29 апреля 2020 года № 100 (зарегистрировано в Реестре государственной регистрации нормативных правовых актов № 6284)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горчаку ползучему на территориях хозяйствующих субъектов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Дән"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"Исагали"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- 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"Поле"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"Дауыт-Астық"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"Митин"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 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"Бекзат-1"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"Нугман"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"Егемендік-2017"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"Майское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"Кенес"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"Тендик"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"Ансар"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 JER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"Данияров"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"Нұр-ҚААД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"ТАЛШИК АСТЫК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"Данил"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"Еркем"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"Руслан"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"Природа"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"Раздолье"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"Дементра"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"НР-Агро"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"Ермек"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"Светлый путь"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"Мусабаев"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"Феникс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"НТС-Агро"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"Рубин"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"Айнұр-2030"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Северный"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"Егін жай Зерно"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Сев"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"Святодуховка-Агро"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"Казахавтодор"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"Бейсембаев"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"Северянка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"RICH NOMAD NORD"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Мамлютская"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"КУЖЕН"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"Агро-Есіл"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"Агро-Ломоносовка"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"Астық-Привольный"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"Юрий и К-2005"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"Береке-Брилевка"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"Возвышенка-СК"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"Целинный-2001"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"Атамекен-Агро-Целинный"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"EL INVEST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ГАРШИНО"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"Корель"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"Фраш В.В"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"Жигер Кокше"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"Балдиков Кошан"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"Акселеу"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"Тахтаброд-ТМ"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"Verum Agro SKO"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"КазСтройТрейд"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Алабота"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"СТЮ-Агро"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"Нурмахан"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"Jana- Dauir"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"Қазақстан темір жолы" - "Акмолинское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транспортные системы"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"Альмира"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"Гильмизянов"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Пустырь (новый очаг 2022)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"Раймбек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"Родник-2"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"Ерназ-Агро 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"Райт-А.А."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"Сағат-СК"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"Целина 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Амангельды-Каратерек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"Ибрагим-Агро"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"Искаков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"Ибрагимов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"Жолдасбай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Кишкенеколь-Тельжан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"Кзылту-Астык"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"Unite-Инвест"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"АФ Кзылту-Нан"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Экокорм"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"Сагындыков"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"Олжа-Атамекен"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"Aksay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"Городецкое"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"Пармен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"Ботагоз"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Логистикс"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"Дюсеке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 акын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