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5990" w14:textId="086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31 мая 2024 года № 14/1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2024 – 2026 годы согласно приложению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448 887 888,2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67 004 093,6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3 687 175,7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39 085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378 157 533,9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456 454 221,8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8 722 907,5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22 630 582,1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13 907 674,6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-16 289 241,1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16 289 241,1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16 510 757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20 770 035,9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20 548 520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448 887 888,2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67 004 093,6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49 426 992,9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378 157 533,9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456 454 221,8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170 537 776,6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151 389 973,2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9 994 144,6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19 641 831,4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17 516 593,4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29 435 601,1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29 435 601,1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15 339 922,5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22 122 264,4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70 531 861,8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61 985 931,7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15 935 071,3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26 526 274,6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5 532 889,6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13 907 674,6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13 907 674,6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-16 289 241,1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17 467 882,7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20 625 821,3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 счет средств местного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18 995 538,9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облигационных займов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