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64c0" w14:textId="4b36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15 декабря 2023 года № 9/1 "Об утверждении областного бюджета Северо-Казахстанской области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23 апреля 2024 года № 13/1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2024 – 2026 годы" от 15 декабря 2023 года № 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445 917 822,7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64 717 055,8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3 030 205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13 028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378 157 533,9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448 945 319,2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10 381 832,6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24 259 572,7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13 877 740,1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148 560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148 560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-13 557 889,1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13 557 889,1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18 510 757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25 501 387,9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20 548 520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осуществляющая полномочия председателя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Сураганова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9/1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445 917 822,7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64 717 055,8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47 928 485,1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36 836 163,1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13 822 929,7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13 822 929,7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378 157 533,9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357 885 607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448 945 319,2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7 334 130,8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3 857 863,3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12 027 145,4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12 027 145,4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11 302 673,4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169 926 218,2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150 897 471,1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3 705 909,3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7 363 094,3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83 415 731,1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6 219 856,4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5 156 641,4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12 230 922,7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7 843 395,2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11 830 005,9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9 795 129,2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6 567 361,2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19 938 099,1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17 812 861,1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3 966 490,5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1 206 877,1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27 695 896,1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27 695 896,1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8 655 074,6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15 253 526,5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22 002 151,8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6 434 488,9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71 626 383,8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5 718 384,1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61 985 931,7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15 326 601,9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15 201 512,9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4 057 611,5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10 871 270,4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45 390 777,7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45 390 777,7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9 528 463,7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29 707 722,5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2 386 587,1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24 126 274,6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12 225 528,2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12 225 528,2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2 546 871,8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5 432 889,6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2 802 649,1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18 531 332,9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18 531 332,9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10 381 832,6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24 259 572,7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13 525 898,7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13 432 085,7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13 432 085,7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13 877 740,1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13 877 740,1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13 822 510,9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-13 557 889,1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13 557 889,1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25 501 387,9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25 501 387,9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22 229 167,3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3 216 991,5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20 624 919,3</w:t>
            </w:r>
          </w:p>
        </w:tc>
      </w:tr>
    </w:tbl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1 102 794,2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1 170 571,1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18 994 636,9</w:t>
            </w:r>
          </w:p>
        </w:tc>
      </w:tr>
    </w:tbl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облигационных займов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