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37192" w14:textId="24371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Северо-Казахстанского областного маслихата от 15 декабря 2023 года № 9/1 "Об утверждении областного бюджета Северо-Казахстанской области на 2024 –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Северо-Казахстанской области от 29 марта 2024 года № 12/3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Северо-Казахстанский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Северо-Казахстанского областного маслихата "Об утверждении областного бюджета Северо-Казахстанской области на 2024 – 2026 годы" от 15 декабря 2023 года № 9/1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Северо-Казахстанской области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1, 2 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442 263 304,5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60 432 210,6 тысячи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3 018 878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8 188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378 804 027,9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439 467 359,5 тысячи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6 490 323,6 тысячи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20 368 063,7 тысячи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13 877 740,1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148 560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148 560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-3 842 938,6 тысячи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3 842 938,6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14 619 248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31 337 360,9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20 561 051,5 тысячи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1,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марта 2024 года № 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2023 года № 9/1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Северо-Казахстанский областной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442 263 304,5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60 432 210,6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44 193 452,6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11 092 322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33 101 130,6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13 273 117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2 965 641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2 956 447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3 018 878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39 957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212 278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1 533 832,8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1 533 832,8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1 101 583,2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1 101 583,2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378 804 027,9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20 271 926,9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20 271 926,9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358 532 101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358 532 101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439 467 359,5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7 289 617,7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122 396,4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3 813 350,2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2 357 078,1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849 840,1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437 190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145 536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180 769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89 410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373 056,1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336 817,1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1 856 055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114 544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204 501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197 081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1 258 070,1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616 121,1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272 631,1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157 687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641 949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504 490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137 459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12 027 145,4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12 027 145,4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11 302 673,4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170 465 026,2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573 435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257 394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202 211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151 065 279,1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744 038,4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4 135 837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2 589 112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984 767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10 348 713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1 858 288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218 667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3 705 909,3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7 530 902,3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6 081 063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83 415 731,1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363 594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11 099 569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16 353 732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6 219 856,4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5 156 641,4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1 063 215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12 601 922,7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1 613 383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1 381 675,2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высшего и послевузовского образования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1 744 478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7 814 395,2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11 840 005,9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9 805 129,2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25 048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113 935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775 805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6 567 361,2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342 423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454 577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326 733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2 034 876,7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2 034 876,7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19 338 919,1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17 213 681,1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1 251 938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156 764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3 966 490,5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677 575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Cодействие добровольному переселению лиц для повышения мобильности рабочей силы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3 363 088,7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квалификаций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1 210 996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4 744 973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15 506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1 002 872,9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1 994 400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1 565 758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235 258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детей школьного возраста из отдаленных населенных пунктов, переданных временной семье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110 838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28 726 334,8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28 726 334,8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3 628 987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8 655 074,6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16 283 965,2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21 564 151,8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внутренней политики области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1 151 862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188 342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120 729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837 171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82 876,9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затрат субъектов предпринимательства при строительстве, реконструкции объектов туристской деятельности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6 434 488,9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125 354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4 868 632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425 142,9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745 692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5 271 273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цифровых технологий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293 668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 и проектного управления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292 846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развития языков и архивного дела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8 329 983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 и архивного дела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167 177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93 794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661 790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Увековечение памяти деятелей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731 634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2 372 912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397 884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675 881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1 727 807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Топливно-энергетический комплекс и недропользование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186 771,9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71 633 383,8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5 725 384,1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153 329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4 933 705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67 463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6 435,1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429 910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3 922 068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206 625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116 738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184 072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2 215 241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76 561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средств индивидуальной защиты работников, приборов, инструментов, техники, оборудования и инвентаря, для материально-технического оснащения государственных ветеринарных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ветеринарной безопасности на территории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61 985 931,7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858 767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11 264 650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7 369 863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18 653 530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10 005 442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9 443 321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2 278 301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15 470 491,6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15 345 402,6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4 057 611,5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11 015 160,1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и лицензирования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архитектурно-строительного контроля и лицензирования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46 016 589,7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46 016 589,7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139 401,6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9 615 324,9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29 501 777,3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3 131 483,1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13 374 059,6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3 245 021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субъектов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1 966 521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субъектов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299 938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5 432 889,6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2 802 649,1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2 630 240,5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1 739 119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18 531 332,9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18 531 332,9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18 110 303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6 490 323,6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20 368 063,7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9 634 389,7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проведение капитального ремонта общего имущества объектов кондоминиумов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9 540 576,7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9 540 576,7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1 142 674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13 877 740,1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13 877 740,1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13 822 510,9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-3 842 938,6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3 842 938,6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14 619 248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3 885 574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10 733 674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31 337 360,9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финансов области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31 337 360,9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долга местного исполнительного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28 065 140,3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3 216 991,5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20 561 051,5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20 561 051,5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20 561 051,5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29 марта 2024 года № 12/3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Северо-Казахстанского областного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15 декабря 2023 года № 9/1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областного бюджета на 2024 год за счет свободных остатков бюджетных средств, сложившихся на 1 января 2024 года, и возврата неиспользованных (недоиспользованных) в 2023 году целевых трансфертов из областного бюджета и республиканского бюджета</w:t>
      </w:r>
    </w:p>
    <w:bookmarkEnd w:id="24"/>
    <w:bookmarkStart w:name="z4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бюджет, за исключением поступлений в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областного бюджета: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9 491,1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Есильский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Магжана Жумабаева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имени Габита Мусрепова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Уалихановский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Шал акына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Петропавловск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из районных (городов областного значения) бюджетов неиспользованных бюджетных кредитов, выданных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Аккайынский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Кызылжарский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Мамлютский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Тимирязевский район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20 561 051,5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20 561 051,5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20 561 051,5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20 561 051,5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20 637 450,8</w:t>
            </w:r>
          </w:p>
        </w:tc>
      </w:tr>
    </w:tbl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Расходы:</w:t>
      </w:r>
    </w:p>
    <w:bookmarkEnd w:id="26"/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 счет средств местного бюджета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1 466 055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1 058 176,9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1 102 794,2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674 191,7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дополнительного образования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47 991,3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380 611,2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1 503 775,7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1 956 733,4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752 435,7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1 781 550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165 945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1 183 102,6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512 225,5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512 225,5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670 877,1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670 877,1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7 449 365,8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7 449 365,8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7 449 365,8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28 688,1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354 756,9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137 989,2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137 989,2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216 767,7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55 229,1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19 007 168,4</w:t>
            </w:r>
          </w:p>
        </w:tc>
      </w:tr>
    </w:tbl>
    <w:bookmarkStart w:name="z4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За счет облигационных займов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 грам 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внутренних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1 624 471,3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1 630 282,4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