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0f25" w14:textId="cdd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15 февраля 2024 года № 11/2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48/13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Цефтазидим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Колистиметат натрия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гемолитико-уремический синдром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двигательгого неврона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фибриоз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Вандетаниб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трансплантации почки от кадавра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