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dbfc" w14:textId="bf6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февраля 2024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2024 – 2026 годы согласно приложению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438 812 728,9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59 224 132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776 381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378 804 027,9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430 039 776,2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4 713 164,5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18 582 489,7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13 869 325,2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148 560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148 560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3 911 228,2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-3 911 228,2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14 233 674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34 670 620,1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16 525 717,9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10 -1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бюджета,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438 812 728,9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378 804 027,9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430 039 776,2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18 762 866,9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16 641 017,9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27 359 156,1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27 359 156,1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20 395 839,5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23 962 141,5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-3 911 228,2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16 525 717,9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16 602 117,2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14 971 834,8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 счет облигационных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