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a520" w14:textId="502a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марта 2024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работников организаций, финансируемых из областного бюджета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маслихат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областного бюджета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 организаций,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Стимулирующие надбавки являются выплатами, устанавливаемыми с целью мотивирования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стимулирующих надбавок к должностным окладам работников осуществляется ежемесячно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Стимулирующие надбавки не выплачиваются: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нахождения работника на испытательном сроке;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отпуска без сохранения заработной платы по уходу за ребенком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Источником финансирования выплат стимулирующих надбавок к должностному окладу работников бюджетных организаций является областной бюджет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к должностным окладам работников организаций, финансируемых из областного бюджета, устанавливаются по решению Северо-Казахстанского областного маслихата по категориям, указанным в приложениях 1, 2, 3, 4 и 5 к настоящему порядку и условию установления стимулирующих надбавок к должностным окладам работников организаций, финансируемых из областного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акимата Северо-Казахстанской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Администратором бюджетной программы на основании установленного размера стимулирующих надбавок формируется потребность в дополнительных бюджетных средствах и направляется бюджетная заявка в местный уполномоченный орган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областной бюджетной комиссии дополнительную потребность по стимулирующим надбавкам.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выделении бюджетных средств на стимулирующие надбавки к должностным окладам работников организаций, финансируемых из областного бюджета, руководителем организации издается приказ о выплате работникам стимулирующих надбавок на основании письменного представления руководителей структурных подразделений (далее – Представление).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отказа в выплате работникам стимулирующих надбавок являются условия, указанные в пункте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подведомственных учреждений (за исключением государственного учреждения "Департамент полиции Северо-Казахстанской области Министерства внутренних дел Республики Казахстан", подведомственных учреждений коммунального государственного учреждения "Управление образования акимата Северо-Казахстанской области" и коммунального государственного учреждения "Управление здравоохранения акимата Северо-Казахстанской области"), финансируемых из областного бюджета, относящихся к блоку D (вспомогательный персонал) и рабочих (квалификационный разряд)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патрульной 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пожарной 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 (референт)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санитарка-палатная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по наблюдению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по уходу (в палатах паллиативной помощи)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смотритель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технолог-портной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спецодежды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билетный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плотник-столяр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оборудованию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стиральной 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контролер-регистратор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зданий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холодильного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веломеханик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ледозаливочной 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котельной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оборудования звуковой или трансляционной или дизельной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отлову бродячих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звукового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диспетчер, диспетчер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(вахтер)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озеленению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аккумуляторщик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шиномонтажник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склада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сторож-вахтер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администратор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ремонтник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"Хозяйственное управление" коммунального государственного учреждения "Аппарат акима Северо-Казахстанской области"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 анализа и развития межконфессиональных отношений" коммунального государственного учреждения "Управление по делам религий акимата Северо-Казахстанской области"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религиовед-консультант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 (арабский, турецкий, узбекский, уйгурский, таджикский)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эксперт-аналитик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 должностным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окладам работников организаций,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Северо-Казахстанской области", коммунального государственного учреждения "Аппарат Северо-Казахстанского областного маслихата", государственного учреждения "Ревизионная комиссия по Северо-Казахстанской области", коммунального государственного учреждения "Управление здравоохранения акимата Северо-Казахстанской области", коммунального государственного учреждения "Управление природных ресурсов и регулирования природопользования акимата Северо-Казахстанской области", коммунального государственного учреждения "Управление координации занятости и социальных программ акимата Северо-Казахстанской области", коммунального государственного учреждения "Управление финансов акимата Северо-Казахстанской области",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"Управление внутренней политики акимата Северо-Казахстанской области", коммунального государственного учреждения "Управление предпринимательства и индустриально-инновационного развития акимата Северо-Казахстанской области", коммунального государственного учреждения "Управление пассажирского транспорта и автомобильных дорог акимата Северо-Казахстанской области", коммунального государственного учреждения "Управление по делам религий акимата Северо-Казахстанской области", коммунального государственного учреждения "Управление энергетики и коммунального хозяйства акимата Северо-Казахстанской области", коммунального государственного учреждения "Управление физической культуры и спорта акимата Северо-Казахстанской области", коммунального государственного учреждения "Управление строительства, архитектуры и градостроительства акимата Северо-Казахстанской области", коммунального государственного учреждения "Управление государственной инспекции труда акимата Северо-Казахстанской области", коммунального государственного учреждения "Управление государственных закупок акимата Северо-Казахстанской области", коммунального государственного учреждения "Управление ветеринарии акимата Северо-Казахстанской области", коммунального государственного учреждения "Управление экономики акимата Северо-Казахстанской области", коммунального государственного учреждения "Управление государственного архитектурно-строительного контроля и лицензирования акимата Северо-Казахстанской области", коммунального государственного учреждения "Управление сельского хозяйства и земельных отношений акимата Северо-Казахстанской области", коммунального государственного учреждения "Управление цифровых технологий акимата Северо-Казахстанской области", коммунального государственного учреждения "Управление культуры, развития языков и архивного дела акимата Северо-Казахстанской области", финансируемых из областного бюджета относящихся, к блокам С (административный персонал), D (вспомогательный персонал) и рабочих (квалификационный разряд)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Северо-Казахстанской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общественной приемной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(пропускного режима, бюро пропусков)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делопроизводству (по контролю за исполнением поручений), делопроизводитель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"Қызылжар су қоймалары" коммунального государственного учреждения "Управление природных ресурсов и регулирования природопользования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дополнен приложением 5 в соответствии с постановлением акимата Северо-Казахстанской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технике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-гидрометр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инженер-проектировщик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