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8d2b" w14:textId="0b58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15 декабря 2023 года № 9/1 "Об утверждении областного бюджета Северо-Казахстанской области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8 ноября 2024 года № 18/1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2024 – 2026 годы" от 15 декабря 2023 года № 9/1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Северо-Казахстанской области на 2024 – 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450 079 564,1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68 098 257,6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4 866 917,8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39 085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377 075 303,7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467 420 157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7 350 596,3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21 591 074,8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14 240 478,5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-1 026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1 026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-24 690 163,2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24 690 163,2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15 631 545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11 489 901,8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20 548 520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450 079 564,1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68 098 257,6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50 467 166,9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39 374 844,9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14 663 719,7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14 663 719,7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4 866 917,8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377 075 303,7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20 380 027,7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20 380 027,7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356 695 276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356 695 276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467 420 157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8 359 360,9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4 614 629,4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12 764 156,7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12 764 156,7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11 936 419,9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171 130 761,6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152 352 131,6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10 482 892,2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82 993 179,1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6 309 567,4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11 767 357,5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высшего и послевузовского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7 302 726,1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11 940 412,8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9 936 939,9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17 654 175,2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15 565 850,8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1 283 692,2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32 443 726,5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32 443 726,5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12 624 042,3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15 280 997,7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23 365 664,3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6 541 424,9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8 980 692,9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70 218 830,3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3 535 958,6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3 917 557,7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61 985 063,8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16 187 555,2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16 051 788,4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10 788 748,5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47 483 337,2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47 483 337,2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8 501 342,8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31 424 273,6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34 217 900,1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18 582 246,6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18 582 246,6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21 591 074,8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12 507 400,8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Акционерное Общество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12 063 587,8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8 172 258,8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14 240 478,5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14 240 478,5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14 185 249,3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-24 690 163,2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24 690 163,2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11 489 901,8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11 489 901,8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7 861 159,3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3 573 513,4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399 909 011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63 073 703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398 890 397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75 180 956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69 880 990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68 607 167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-6 981 383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-7 999 997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414 854 886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414 010 926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86 718 639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81 306 800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-6 812 242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-7 656 202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2024 год за счет свободных остатков бюджетных средств, сложившихся на 1 января 2024 года, и возврата неиспользованных (недоиспользованных) в 2023 году целевых трансфертов из областного бюджета и республиканского бюджета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20 754 415</w:t>
            </w:r>
          </w:p>
        </w:tc>
      </w:tr>
    </w:tbl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28"/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счет средств местного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7 453 940,4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19 124 132,6</w:t>
            </w:r>
          </w:p>
        </w:tc>
      </w:tr>
    </w:tbl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счет облигационных займов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1 630 282,4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