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6c16" w14:textId="a6b6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декабря 2024 года № 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Перечня организаций, находящихся в ведении Комитета: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186-2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"186-2. 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Комитета, находящихся в ведении Департамента: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3-2,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возложить на курирующего вице-министра здравоохранения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