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5bfc" w14:textId="d3b5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5 августа 2021 года № ҚР ДСМ-77 "Об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10 декабря 2024 года № 852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5 августа 2021 года № ҚР ДСМ-77 "Об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23886)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предельные цены</w:t>
      </w:r>
      <w:r>
        <w:rPr>
          <w:rFonts w:ascii="Times New Roman"/>
          <w:b w:val="false"/>
          <w:i w:val="false"/>
          <w:color w:val="000000"/>
          <w:sz w:val="28"/>
        </w:rPr>
        <w:t xml:space="preserve"> на торговое наименование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утвержденные приложением 2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 xml:space="preserve">Агентство по защите и развитию конкуренции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2021 года</w:t>
            </w:r>
            <w:r>
              <w:br/>
            </w:r>
            <w:r>
              <w:rPr>
                <w:rFonts w:ascii="Times New Roman"/>
                <w:b w:val="false"/>
                <w:i w:val="false"/>
                <w:color w:val="000000"/>
                <w:sz w:val="20"/>
              </w:rPr>
              <w:t>№ ҚР ДСМ -77</w:t>
            </w:r>
          </w:p>
        </w:tc>
      </w:tr>
    </w:tbl>
    <w:bookmarkStart w:name="z17" w:id="9"/>
    <w:p>
      <w:pPr>
        <w:spacing w:after="0"/>
        <w:ind w:left="0"/>
        <w:jc w:val="left"/>
      </w:pPr>
      <w:r>
        <w:rPr>
          <w:rFonts w:ascii="Times New Roman"/>
          <w:b/>
          <w:i w:val="false"/>
          <w:color w:val="000000"/>
        </w:rPr>
        <w:t xml:space="preserve"> Предельные цены на торговое наименование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одной единицы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предельной цены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2мл, 2.5мл, 3мл, 5мл, 10 мл, 20 мл, 50 мл с иглами 16Gx1 1/2", 18Gx1 1/2", 20Gx 1 1/2", 21Gx1 1/2", 22Gx1 1/2", 23Gx1", 23Gx1 1/2", 25Gx1", 26Gx1 1/2",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и снабжена предохранительным колпачком, обеспечивающим защиту иглы от повреждений. Изделие стерильно, апирогенно, нетоксично.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2.5мл Шприц инъекционный трехкомпонентный стерильный однократного применения Bioject® Budget объемами: 2.5мл с иглой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иглой 25Gx1'', 26Gx1/2'', 27Gx1/2''; 2 мл с иглой 23Gx1''; 3мл с иглой 23Gx11/2''; 5мл с иглой 22Gx1 1/2''; 10мл с иглой 21Gx1 1/2''; 20мл с иглой 20Gx1 1/2''; 50мл с иглой 18Gx1 1/2'', 21Gx1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 3мл с иглой 23Gx11/2''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 мл, 2 мл, 2,5 мл, 3 мл, 5 мл, 10 мл, 20 мл, 50 мл с иглами 16Gx1 1/2", 18Gx1 1/2", 20Gx1 1/2", 21Gx1 1/2", 22Gx1 1/2",23Gx1", 23Gx1 1/2", 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 3мл с иглами 23Gx11/2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№11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№12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№13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№15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№15С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№16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№18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№19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№20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№22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№23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№21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№25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2мл, 2.5мл, 3мл, 5мл, 10 мл, 20 мл, 50 мл с иглами 16Gx1 1/2", 18Gx1 1/2", 20Gx 1 1/2", 21Gx1 1/2", 22Gx1 1/2", 23Gx1", 23Gx1 1/2", 25Gx1", 26Gx1 1/2",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и снабжена предохранительным колпачком, обеспечивающим защиту иглы от повреждений. Изделие стерильно, апирогенно, нетоксично.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50 мл с иглами 18Gx1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 однокомпонентный Beestox®, дренируемый и недренируемый,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1: Калоприемник однокомпонентный недренируемый со встроенной гидроколлоидной адгезивной пластиной, отверстием 10-80 мм, нетканой прокладкой с двух сторон, без карбонового фильтра. Вариант исполнения 2: Калоприемник однокомпонентный недренируемый со встроенной гидроколлоидной адгезивной пластиной, отверстием 10-80 мм, нетканой прокладкой с двух сторон, с карбоновым фильтром. Вариант исполнения 3: Калоприемник однокомпонентный дренируемый со встроенной гидроколлоидной адгезивной пластиной, отверстием 10-80 мм, нетканой прокладкой с двух сторон, без карбонового фильтра, с зажимом. Вариант исполнения 4: Калоприемник однокомпонентный дренируемый со встроенной гидроколлоидной адгезивной пластиной, отверстием 10-80 мм, нетканой прокладкой с двух сторон, с карбоновым фильтром, с застежкой на липучку. Вариант исполнения 5: Калоприемник однокомпонентный детский дренируемый со встроенной гидроколлоидной адгезивной пластиной, с отверстием 10-50 мм, нетканой прокладкой с двух сторон, без карбонового фильтра, с зажимом. Недренируемый калоприемник предназначен для однократного применения, опорожнению не подлежит. Емкость дренируемого калоприемника имеет пластиковую застежку-зажим или застежку на липучке, позволяющие удалять содержимое и промывать калоприемник, не снимая его со стомы. В мешок интегрирован угольный фильтр, который нейтрализует неприятный запах и обеспечивает отток газов, предотвращая слипание стенок мешка. Срок хранения: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 однокомпонентный Beestox®, дренируемый и недренируемый, в различных вариантах исполнения Калоприемник однокомпонентный дренируемый со встроенной гидроколлоидной адгезивной пластиной, отверстием 10-80 мм, нетканой прокладкой с двух сторон, без карбонового фильтра, с зажимом.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 однокомпонентный Beestox®, дренируемый и недренируемый,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1: Калоприемник однокомпонентный недренируемый со встроенной гидроколлоидной адгезивной пластиной, отверстием 10-80 мм, нетканой прокладкой с двух сторон, без карбонового фильтра. Вариант исполнения 2: Калоприемник однокомпонентный недренируемый со встроенной гидроколлоидной адгезивной пластиной, отверстием 10-80 мм, нетканой прокладкой с двух сторон, с карбоновым фильтром. Вариант исполнения 3: Калоприемник однокомпонентный дренируемый со встроенной гидроколлоидной адгезивной пластиной, отверстием 10-80 мм, нетканой прокладкой с двух сторон, без карбонового фильтра, с зажимом. Вариант исполнения 4: Калоприемник однокомпонентный дренируемый со встроенной гидроколлоидной адгезивной пластиной, отверстием 10-80 мм, нетканой прокладкой с двух сторон, с карбоновым фильтром, с застежкой на липучку. Вариант исполнения 5: Калоприемник однокомпонентный детский дренируемый со встроенной гидроколлоидной адгезивной пластиной, с отверстием 10-50 мм, нетканой прокладкой с двух сторон, без карбонового фильтра, с зажимом. Недренируемый калоприемник предназначен для однократного применения, опорожнению не подлежит. Емкость дренируемого калоприемника имеет пластиковую застежку-зажим или застежку на липучке, позволяющие удалять содержимое и промывать калоприемник, не снимая его со стомы. В мешок интегрирован угольный фильтр, который нейтрализует неприятный запах и обеспечивает отток газов, предотвращая слипание стенок мешка. Срок хранения: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 однокомпонентный Beestox® дренируемый со встроенной гидроколлоидной адгезивной пластиной, отверстием 10-80 мм, нетканой прокладкой с двух сторон, с карбоновым фильтром, с застежкой на липучку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исполнения:Канюля/катетер внутривенный периферический Bioflokage® Budget c инъекционным клапаном, размерами: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 20G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синтетический капиллярный высокопоточный Revaclear 300, Revaclear 400, Revaclear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Revaclear 300 и Revaclear 400 предназначены для лечения острой и хронической почечной недостаточности с помощью гемодиализа или гемодиафильтрации. Мембрана, применяемая в этом устройстве, представляет собой смесь из ПАЭС/ПВП. Кровь поступает через входной порт и распространяется по полым волокнам. Каждое полое волокно имеет внутренний диaметр приблизительно 190 микрон (внутренний диаметр полого волокна) и толщину оболочки 35 микрон. Количество полых волокон в каждом диализаторе прибл. 12000 (Revaclear 400), прибл. 9600 (Revaclear 300). Протяженность активной мембраны 236 мм во всех изделиях Revaclear. Площадь поверхности мембраны 1,8 квадратных метров (Revaclear 400), 1,4 квадратных метров (Revaclear 300). На каждом конце устройства полые волокна герметизированы полиуретаном для отделения отсека крови от отсека фильтрата. Корпус и коллектор данного диализатора изготовлены из поликарбоната. Посредством гидростатического или трансмембранного давления, которые создаются сочетанием положительного и отрицательного давления в области мембраны, жидкая часть плазмы, наряду с некоторыми растворенными веществами с более низкой молекулярной массой, проходит через мембрану в фильтрат или в отсек устройства, предназначенный для диализата. В процессе гемодиализа уремические токсины и продукты жизнедеятельности поступают из крови пациента в данное устройство посредством конвекции и диффузии через мембрану и далее, в счетчик потока протекающей диализной жидкости. Диализат выводится из устройства через порт вывода диализата.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синтетический капиллярный высокопоточный Revaclear 300. Мембрана, применяемая в этом устройстве, представляет собой смесь из ПАЭС/ПВП. Кровь поступает через входной порт и распространяется по полым волокнам. Каждое полое волокно имеет внутренний диaметр приблизительно 190 микрон (внутренний диаметр полого волокна) и толщину оболочки 35 микрон. Количество полых волокон в каждом диализаторе прибл. прибл. 9600 (Revaclear 300). Протяженность активной мембраны 236 мм во всех изделиях Revaclear. Площадь поверхности мембраны 1,4 квадратных метров (Revaclear 300). На каждом конце устройства полые волокна герметизированы полиуретаном для отделения отсека крови от отсека фильтрата. Корпус и коллектор данного диализатора изготовлены из поликарбоната. Посредством гидростатического или трансмембранного давления, которые создаются сочетанием положительного и отрицательного давления в области мембраны, жидкая часть плазмы, наряду с некоторыми растворенными веществами с более низкой молекулярной массой, проходит через мембрану в фильтрат или в отсек устройства, предназначенный для диализата. В процессе гемодиализа уремические токсины и продукты жизнедеятельности поступают из крови пациента в данное устройство посредством конвекции и диффузии через мембрану и далее, в счетчик потока протекающей диализной жидкости. Диализат выводится из устройства через порт вывода диализата. Вариант исполнения: Диализатор синтетический капиллярный высокопоточный Revaclear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синтетический капиллярный высокопоточный Revaclear 300, Revaclear 400, Revaclear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Revaclear 300 и Revaclear 400 предназначены для лечения острой и хронической почечной недостаточности с помощью гемодиализа или гемодиафильтрации. Мембрана, применяемая в этом устройстве, представляет собой смесь из ПАЭС/ПВП. Кровь поступает через входной порт и распространяется по полым волокнам. Каждое полое волокно имеет внутренний диaметр приблизительно 190 микрон (внутренний диаметр полого волокна) и толщину оболочки 35 микрон. Количество полых волокон в каждом диализаторе прибл. 12000 (Revaclear 400), прибл. 9600 (Revaclear 300). Протяженность активной мембраны 236 мм во всех изделиях Revaclear. Площадь поверхности мембраны 1,8 квадратных метров (Revaclear 400), 1,4 квадратных метров (Revaclear 300). На каждом конце устройства полые волокна герметизированы полиуретаном для отделения отсека крови от отсека фильтрата. Корпус и коллектор данного диализатора изготовлены из поликарбоната. Посредством гидростатического или трансмембранного давления, которые создаются сочетанием положительного и отрицательного давления в области мембраны, жидкая часть плазмы, наряду с некоторыми растворенными веществами с более низкой молекулярной массой, проходит через мембрану в фильтрат или в отсек устройства, предназначенный для диализата. В процессе гемодиализа уремические токсины и продукты жизнедеятельности поступают из крови пациента в данное устройство посредством конвекции и диффузии через мембрану и далее, в счетчик потока протекающей диализной жидкости. Диализат выводится из устройства через порт вывода диализата.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синтетический капиллярный высокопоточный Revaclear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Biopad® Budget однократного применения размерами 65х30 мм, 65х60 мм, в коробке №100,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представляет собой нетканое полотно, пропитанное изопропиловым спиртом и упакованное в бумагу из алюминиевой фольги. Изопропиловый спирт 70%. Только для наружного применения. Только для однократного применения.Срок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Biopad® Budget однократного применения размером 65х30 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Biopad® Budget однократного применения размерами 65х60 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представляет собой нетканое полотно, пропитанное изопропиловым спиртом и упакованное в бумагу из алюминиевой фольги. Изопропиловый спирт 70%. Только для наружного применения. Только для однократного применения.Срок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Biopad® Budget однократного применения размером 65х60 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вариантов исполнения: Flake размерами L в коробке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Flake представляет собой одноразовый стерильный скарификатор из нержавеющей стали в индивидуальной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 однократного применения вариантов исполнения: Flake размерами L в коробке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различных основах представляют собой комбинированное изделие прямоугольной формы, включающее фиксирующую часть в виде основы-подложки из различных материалов с липким клеевым слоем; впитывающей подушечки из нетканого полотна; защитного покрытия для впитывающего слоя-подушечки; гладкого бумажного покрытия для защиты липкого слоя. В качестве материала основы могут быть использованы следующие материалы: адгезивный нетканый материал, адгезивный нетканый материал–заменитель шелка, адгезивная полиэтиленовая перфорированная пленка, адгезивная эластичная хлопчатобумажная ткань, адгезивная полимерная пленка. Клеевое покрытие: термоплавкий клей; Подушечка: нетканое полотно – спанлейс (вискоза + полиэфир). Защитное покрытие для впитывающего слоя-подушечки: полиэфирные текстурированные нити (DTY). Защитное бумажное покрытие для клеевого слоя, нанесенного на материал основы.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нетканой основе, размером 19мм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нетканой основе размерами: 19мм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различных основах представляют собой комбинированное изделие прямоугольной формы, включающее фиксирующую часть в виде основы-подложки из различных материалов с липким клеевым слоем; впитывающей подушечки из нетканого полотна; защитного покрытия для впитывающего слоя-подушечки; гладкого бумажного покрытия для защиты липкого слоя. В качестве материала основы могут быть использованы следующие материалы: адгезивный нетканый материал, адгезивный нетканый материал–заменитель шелка, адгезивная полиэтиленовая перфорированная пленка, адгезивная эластичная хлопчатобумажная ткань, адгезивная полимерная пленка. Клеевое покрытие: термоплавкий клей; Подушечка: нетканое полотно – спанлейс (вискоза + полиэфир). Защитное покрытие для впитывающего слоя-подушечки: полиэфирные текстурированные нити (DTY). Защитное бумажное покрытие для клеевого слоя, нанесенного на материал основы.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нетканой основе, размером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нетканой основе размерами: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вариантов исполнения: Twist c иглой размерами: 28G, 30G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Twist представляет собой одноразовый стерильный скарификатор с острием из нержавеющей стали и основой из полиэтилена низкой плотности. Может использоваться с устройством для безболезненного прокалывания, входящего в комплект прибора, измеряющего уровень сахара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 исполнения: Twist c иглой размером: 28G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вариантов исполнения: Twist c иглой размерами: 23G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Twist представляет собой одноразовый стерильный скарификатор с острием из нержавеющей стали и основой из полиэтилена низкой плотности. Может использоваться с устройством для безболезненного прокалывания, входящего в комплект прибора, измеряющего уровень сахара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вариантов исполнения: Twist c иглой размерами: 23G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стандартный, одноразовый (Standard tube holder)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стандартный, одноразовый (Standard tube holder)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различных основах представляют собой комбинированное изделие прямоугольной формы, включающее фиксирующую часть в виде основы-подложки из различных материалов с липким клеевым слоем; впитывающей подушечки из нетканого полотна; защитного покрытия для впитывающего слоя-подушечки; гладкого бумажного покрытия для защиты липкого слоя. В качестве материала основы могут быть использованы следующие материалы: адгезивный нетканый материал, адгезивный нетканый материал–заменитель шелка, адгезивная полиэтиленовая перфорированная пленка, адгезивная эластичная хлопчатобумажная ткань, адгезивная полимерная пленка. Клеевое покрытие: термоплавкий клей; Подушечка: нетканое полотно – спанлейс (вискоза + полиэфир). Защитное покрытие для впитывающего слоя-подушечки: полиэфирные текстурированные нити (DTY). Защитное бумажное покрытие для клеевого слоя, нанесенного на материал основы.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полимерной основе, размером 19мм х 72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полимерной основе размерами: 19мм х 72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65х30мм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2.5мл; с иглами 23Gx1"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объемом 2,5 мл с иглой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размерами 140х14х1.6мм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размером 140х14х1.6мм (детский) изготовлен из экологически чистой древесины. Не оказывает вредного воздействия, не вызывает раздражения. Атравматичен, имеет шлифованную поверхность и края.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размером 140х14х1.6мм (детский)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2,5мл с иглами 23Gx1"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объемом 2,5мл,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размерами 150х18х1.6мм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размерами 150х18х1.6мм, 140х14х1.6мм (детский) изготовлен из экологически чистой древесины. Не оказывает вредного воздействия, не вызывает раздражения. Атравматичен, имеет шлифованную поверхность и края.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размером 150х18х1.6мм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модификация: со съемной иглой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со 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различных основах представляют собой комбинированное изделие прямоугольной формы, включающее фиксирующую часть в виде основы-подложки из различных материалов с липким клеевым слоем; впитывающей подушечки из нетканого полотна; защитного покрытия для впитывающего слоя-подушечки; гладкого бумажного покрытия для защиты липкого слоя. В качестве материала основы могут быть использованы следующие материалы: адгезивный нетканый материал, адгезивный нетканый материал–заменитель шелка, адгезивная полиэтиленовая перфорированная пленка, адгезивная эластичная хлопчатобумажная ткань, адгезивная полимерная пленка. Клеевое покрытие: термоплавкий клей; Подушечка: нетканое полотно – спанлейс (вискоза + полиэфир). Защитное покрытие для впитывающего слоя-подушечки: полиэфирные текстурированные нити (DTY). Защитное бумажное покрытие для клеевого слоя, нанесенного на материал основы.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полимерной основе, размером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полимерной основе размерами: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иглами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объемом: 1мл с иглой 27Gx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65х56мм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3мл; с иглами 23Gx1"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объемом 3мл с иглой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3мл, с иглами 23Gx1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объемом 3мл, 23Gx1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стерилизации: оксидом этилена. Гарантийный срок годности: 18 месяцев со дня стерилизации для пробирок , 3 года для воронок, капилляров, несущих пробирок и держателя. Пробирки с различными наполнителями и без, капилляры, воронки, держатели поставляются в групповой фасовке по 100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 Внутренний объем капилляра 80 мкл.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Капилляры из полипропилена. Внутренний объем капилляра 80 мкл.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 представляет собой неокрашенное, полупрозрачное устройство. Изготовлено из полипропилена. Предназначен для фиксации иглы и пробирки в момент взятия крови из вены. Обеспечивает жесткую фиксацию иглы для надежного крепления и предотвращает сброс иглы во время венепункции. Не стерилен. Иглодержатель является составной частью системы для забора крови. Длина – 51,7 мм., Масса – 2,4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 одноразовый представляет собой неокрашенное, полупрозрачное устройство. Изготовлено из полипропилена. Предназначен для фиксации иглы и пробирки в момент взятия крови из вены. Обеспечивает жесткую фиксацию иглы для надежного крепления и предотвращает сброс иглы во время венепункции. Не стерилен. Иглодержатель является составной частью системы для забора крови. Длина – 51,7 мм., Масса – 2,4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туберкулиновый стерильный однократного применения объемом 1 мл с иглой 27Gx1/2'',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Номинальный объем 1 мл. Цена деления шкалы: 0,01 мл.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туберкулиновый стерильный однократного применения объемом 1 мл с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туберкулиновый стерильный однократного применения Bioject® Budget объемом 1мл с иглой 27Gx1/2'',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туберкулиновый стерильный однократного применения Bioject® Budget объемом 1мл с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Насадка для получения капли крови VacuDrop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Насадка для получения капли крови VacuDrop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из натурального латекса с ароматизированной (банан, вишня, клубника, яблоко, грейпфрут, персик, мята)/не ароматизированной смазкой текстурированный/гладкий "Ванька-Встанька"® в упаковке №1, №3,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производится из натурального латекса. Особенности: с ароматизированной (яблоко, вишня, клубника, банан) и не ароматизированной смазкой, текстурированной и гладкой поверхностью размерами: ширина - 52±2мм, длина - 175мм±5мм, толщина - 0,065±0.015мм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из натурального латекса c не ароматизированной смазкой гладкий "Ванька-Встанька"® в упаковке №1 (на упаковке надпись "бесплатно")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из натурального латекса с ароматизированной (банан, вишня, клубника, яблоко, грейпфрут, персик, мята)/не ароматизированной смазкой текстурированный/гладкий "Ванька-Встанька"® в упаковке №1, №3,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производится из натурального латекса. Особенности: с ароматизированной (яблоко, вишня, клубника, банан) и не ароматизированной смазкой, текстурированной и гладкой поверхностью размерами: ширина - 52±2мм, длина - 175мм±5мм, толщина - 0,065±0.015мм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из натурального латекса c не ароматизированной смазкой гладкий "Ванька-Встанька"® в упаковке №1 (на упаковке надпись "бесплатно")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модификации: с несъемной иглой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модификации: с несъемной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однократного применения "Нәрия"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состоит из цельной цилиндрической ручки, на противоположных концах которой размещены две лопаточки различной формы.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 Материал изготовления - гранулы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однократного применения "Нәрия"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"Нәрия" одноразовая,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"Нәрия"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инсулиновый стерильный однократного применения объемом 1мл (100 IU) модификация: с несъемной иглой 30Gx1/2", 31Gx1/2"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Стерилизована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инсулиновый стерильный однократного применения объемом 1мл (100 IU) модификация: с несъемной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модификация: с несъемной иглой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модификация: с несъемной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Шапочка-берет "Нәрия" из нетканого материала одноразовая нестерильная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Шапочка-берет "Нәрия" из нетканого материала одноразовая нестерильная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 изделие прямоугольной формы из плотно сложенных между собой складок в виде гармошки. Крайние складки образуют резинку шапочки шириной 3±1 см и диаметром 19±1 см. По бокам материал плотно склеен, что дает возможность при раскрытии шапочки приобретать материалу форму головы. Изготавливается из нетканого материала с плотностями 10 г/кв.м и 20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28G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26G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26G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2,8мм)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2,8мм)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23G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23G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2,4 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2,4 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1,8 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1,8 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 см х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Multiple Use Drawing Needles размерами 21G x 1" (0,8мм x 25мм) в комплекте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Multiple Use Drawing Needles размерами 21G x 1" (0,8мм x 25мм) в комплекте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Multiple Use Drawing Needles размерами 22G x 1 1/2" (0,7мм x 38мм) в комплекте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Multiple Use Drawing Needles размерами 22G x 1 1/2" (0,7мм x 38мм) в комплекте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стерилизации: оксидом этилена. Гарантийный срок годности: 18 месяцев со дня стерилизации для пробирок , 3 года для воронок, капилляров, несущих пробирок и держателя. Пробирки с различными наполнителями и без, капилляры, воронки, держатели поставляются в групповой фасовке по 100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 Вакуумные пробирки (стеклянные, 13х50 мм)для гематологических исследований ЭДТА К2, объем забираемой крови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пупочный Biocare® стерильный, однократного применения, модификации: UCC-1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две модификации: UCC-1 изготовлена из полиэтилена; UCC-2 изготовлена из АБС-пластика. Состоит из двух браншей дугообразной формы, соединенных между собой кольцом. Имеет с внутренней стороны ребристую рабочую поверхность с атравматическими зубчиками (насечками), которые удерживают пуповину в одном положении, и специальный фиксирующий замок с затвором, который обеспечивает прочную фиксацию на пуповине в одном положении и предотвращает случайное (преждевременное) раскрытие зажима. Изделие является атравматичным, биосовместимым и обеспечивает надежное крепление на пуповине. Стерилизация этилен оксид.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пупочный Biocare® стерильный, однократного применения, модификации: UCC-1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Цитощетка цервикальная стерильная однократного применения Biocare®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полипропилена. Длина 174 мм, ширина 4,5 мм. Наличие щетинок на рабочей части цитощетки позволяет собрать достаточное количество материала для различных видов исследований. При необходимости рабочая часть может быть согнута под любым углом по отношению к рукоятке.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Цитощетка цервикальная стерильная однократного применения Biocare®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"Нурия" из нетканого материала одноразовые нестерильные размерами 30 см х 40 см,плотность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двухстороння желтая для забора большого объема крови из крупных вен (стандартная 20G*1 1/2; 0,9*38мм)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желтая, 0,9х38 мм, 20Gx1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желтая, 0,9х38 мм, 20Gx1 1/2.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- 0,9х38мм; Условное обозначение - 20 Gx1 ½; Тип - стандартный; Цветовая кодировка - желтая.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 желтая стандартная, 0,9х38 мм, 20 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зеленая, 0,8х38 мм, 21Gx1 1/2.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- 0,8х38мм; Условное обозначение - 21 Gx1 ½; Тип - стандартный; Цветовая кодировка - зеленый.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зеленая, 0,8х38 мм, 21Gx1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двухсторонняя зеленая для пациентов с нормальными венами (стандартная 21G*1 1/2, 0,8*38мм)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 зеленая стандартная, 0,8х38 мм, 21 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черная, 0,7х38 мм, 22Gx1 1/2.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- 0,7х38мм; Условное обозначение - 22 Gx1 ½; Тип - стандартный; Цветовая кодировка - черный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черная, 0,7х38 мм, 22Gx1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двухстронняя черная для взрослых и детей тонкими венами (стандартная 22G*1 1/2; 0,7*38 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 черная стандартная, 0,7х38 мм, 22 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Цитощетка цервикальная стерильная однократного применения Biocaprex®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полипропилена. Длина 174 мм, ширина 4,5 мм. Наличие щетинок на рабочей части цитощетки позволяет собрать достаточное количество материала для различных видов исследований. При необходимости рабочая часть может быть согнута под любым углом по отношению к рукоятке.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Цитощетка цервикальная стерильная однократного применения Biocaprex®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стерилизации: оксидом этилена. Гарантийный срок годности: 18 месяцев со дня стерилизации для пробирок , 3 года для воронок, капилляров, несущих пробирок и держателя. Пробирки с различными наполнителями и без, капилляры, воронки, держатели поставляются в групповой фасовке по 100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 Вакуумные пробирки с капилляром для гематологических исследований ЭДТА К3, объем забираемой крови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однократного применения Biocaprex®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АБС-пластика. Общая длина 212,5мм, ширина 12,2мм. Состоит из ручки, на противоположных концах которой размещены рабочие части в виде ложек одинаковой закругленной формы, имеющие различную длину и ширину.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однократного применения Biocaprex®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активатор свҰртывания (CAT Serum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активатор свҰртывания (CAT Serum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S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S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100 мм, c наполнителем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100 мм, c наполнителем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однократного применения Biocaprex®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АБС-пластика. Состоит из цельной цилиндрической ручки, на противоположных концах которой размещены рабочие части в виде лопаток У-образной формы, отличающихся по размерам.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однократного применения Biocaprex®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литий гепарин (LH Lithium Heparin)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литий гепарин (LH Lithium Heparin)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21G x 1 1/2" (0,8мм x 38мм)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21G x 1 1/2" (0,8мм x 38мм)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21G x 1" (0,8мм x 25мм)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21G x 1" (0,8мм x 25мм)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22G x 1 1/2" (0,7мм x 38мм) в комплекте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22G x 1 1/2" (0,7мм x 38мм) в комплекте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22G x 1" (0,7мм x 25мм)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22G x 1" (0,7мм x 25мм)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одноразовые 48см х 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одноразовые 48см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2мл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4мл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4мл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цитрат натрия 3,2% (9NC Coagulation sodium citrate 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цитрат натрия 3,2% (9NC Coagulation sodium citrate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16мм, длиной 100мм, без наполнителя (CAT No Additive)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16мм, длиной 100мм, без наполнителя (CAT No Additive)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MiniCollect® диаметром 16 мм, длиной 43мм с различными наполнителем К2ЭДТА (К2Е K2EDTA) в комплекте без несущей пробиркой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MiniCollect® диаметром 16 мм, длиной 43мм с различными наполнителем К2ЭДТА (К2Е K2EDTA) в комплекте без несущей пробиркой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"Нәрия" 3-х слойная на резинках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2-х, 3-х, 4-х слойного нетканого материала.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крепление на резинках. Обладает максимально высокой воздухопроницаемостью среди необъемных одноразовых масок.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"Нәрия" 3-х слойная на резинках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"ММ3", трехслойные,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"ММ3", трехслойная, одноразовая, из нетканого материала Spunbond, Meltblaun, на эластичных резинках и носовым фиксатором, цвет-синий Маска медицинская "ММ3", трехслойная, одноразовая представляет собой повязку на лицо прямоугольной формы, закрывающую рот и нос. Три складки, расположенные в середине изделия, предназначены для более удобного расположения маски на лице. Состоит из верхнего и нижнего слоя из нетканого материала (спандбонд) окрашенного в синий цвет плотностью 15±5 г/м2, и фильтрующего слоя (мельтблаун) плотностью 25±2 г/м2. Имеет встроенный фиксатор для носа для улучшения прилегания и защиты, крепление на резинках. Обладает воздухопроницаемостью. Размеры: длина – 17,5 см, высота 9,5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"ММ3", трехслойная, одноразовая, из нетканого материала Spunbond, Meltblaun, на эластичных резинках и носовым фиксатором, цвет-синий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вакуумного забора мочи Vacuette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размерами 10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размерами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цитрат натрия 3,8% (9NC Coagulation sodium citrate 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цитрат натрия 3,8% (9NC Coagulation sodium citrate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 мм, длиной 100 мм, c наполнителем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 мм, длиной 100 мм, c наполнителем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1,25смх5м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размером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 четырехугольной формы на резинках. Боковые стороны пропаяны, а верхние скреплены резинкой. Длина каждой бахилы 39±2 см, высота 16±2 см, ширина резинки 3,5±1 мм. Бахилы изготавливаются из нетканого материала типа СС (Спанбонд Спанбонд) с плотностью 28г/ 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диаметром 16 мм, длиной 100 мм без наполнителя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диаметром 16 мм, длиной 100 мм без наполнителя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объем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 объем забираемой крови 0,5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 объем забираемой крови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"Dolce-Pharm" цервикальный,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 одноразовый стерильный инструмент для забора материала с поверхности слизистых оболочек и кожи для бактериологических, цитологических и других исследований. Шпатель Эйра цервикальный изготовлен из пластика. Состоит из цельной цилиндрической ручки, на противоположных концах которой размещены рабочие части в виде лопаток У-образной формы, отличающихся по размерам.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 Упакован в пакет из ламинированной полиэтиленовой пленки и газопроницаемой бумаги.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"Dolce-Pharm" цервикальный,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активатор свҰртывания и разделительный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активатор свҰртывания и разделительный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MiniCollect® диаметром 16 мм, длиной 43 мм с различными наполнителем К2ЭДТА (К2Е K2EDTA) в комплекте cо стандартной несущей пробиркой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MiniCollect® диаметром 16 мм, длиной 43 мм с различными наполнителем К2ЭДТА (К2Е K2EDTA) в комплекте cо стандартной несущей пробиркой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Опудрены биосовместимым кукурузным крахмалом USP;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Размеры XS, S, M, L, XL;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 размер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Опудрены биосовместимым кукурузным крахмалом USP;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Размеры XS, S, M, L, XL;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 размер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Опудрены биосовместимым кукурузным крахмалом USP;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Размеры XS, S, M, L, XL;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 размер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размером: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размером 20G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размером 22G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 50,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№50, №100, одноразового применения, прямоугольной формы (18 см х 10 см ±2 см), (14,5 смх9,5 см±1 см) посередине имеют три уплотнения в виде загнутого гармошкой материала. Края масок завернуты и склеены. В верхней части маски на расстоянии ~5 мм вставлена в материал проволочка длиной 9±2 см, 9±1. По бокам масок пропаяны резинки длиной 15-16 см, на завязках шириной 1см и длиной 40-42см и резинки длиной 12-14 см. Маски состоят из верхнего слоя нетканого материала плотностью 20 г/м2, фильтра из полипропилена и нижнего слоя из нетканого материала 20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 50,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стерильный, объем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6мл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6мл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 объем забираемой крови 0,2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 объем забираемой крови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100 мм, c наполнителем активатор свҰртывания и разделительный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100 мм, c наполнителем активатор свҰртывания и разделительный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13мм, длиной 75мм, c наполнителем литий гепарин и разделительный гель (LH Lithium Heparin Sep)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13мм, длиной 75мм, c наполнителем литий гепарин и разделительный гель (LH Lithium Heparin Sep)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медицинская стерильная двусторонняя для забора крови, черная, 0,7х25 мм, 22Gx1.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двухстронняя для забора крови,черная 22G*1; 0,7*25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двухстронняя черная для взрослых и детей тонкими венами (короткая 22G*1; 0,7*25 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двухстронняя черная короткая 22G*1, 0,7*25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зеленая, 0,8х25 мм, 21Gx1.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- 0,8х25мм; Условное обозначение - 21 Gx1; Тип - короткий; Цветовая кодировка - зеленый.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зеленая, 0,8х25 мм, 21Gx1.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двухсторонняя зеленая для пациентов с нормальными венами (короткая 21G*1; 0,8*25 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 зеленая (короткая 21G*1; 0,8*25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желтая 0,9х25 мм, 20Gx1.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- 0,9х25мм; Условное обозначение - 20Gх1; Тип - короткий; Цветовая кодировка - желтая.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желтая 0,9х25 мм, 20Gx1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двухстороння желтая для забора большого объема крови из крупных вен (короткая 20G*1; 0,9*25мм)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 желтая короткая 20G*1, 0,9*25мм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5мл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5мл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HOLDEX®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HOLDEX®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2мл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9мл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9мл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"Нәрия" из нетканого материала одноразовая нестерильная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"Нәрия" из нетканого материала одноразовая нестерильная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16G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размером 24G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маска-респиратор (Butterfly Type) "Dolce-Pharm" медицинская,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Уникальная конструкция маски-респиратора типа "Butterfly", обеспечивает комфорт при использовании, не стесняя движений при ношении. Верхний и нижний слои изготовлены из высококачественного нетканого материала, внутри содержится фильтр мельтблаун. Детская защитная маска-респиратор крепится на лице ребенка с помощью специальных заушных резинок, рассчитанных на детское лицо, что обеспечивает прочность фиксации. При производстве масок-респираторов медицинских для детей используются материалы свободные от стекловолокна и натурального латекса, что делает ее гипоаллергенной.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маска-респиратор (Butterfly Type) "Dolce-Pharm" медицинская,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№10А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№36,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№36,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 12В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 12В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 12D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 12D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№14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№14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15А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15А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№15D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№15D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№22А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№22А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№17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№17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№25А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№25А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размером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 мм, длиной 100 мм, c наполнителем активатор свҰртывания и разделительный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 мм, длиной 100 мм, c наполнителем активатор свҰртывания и разделительный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3,5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3,5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бумажной основе, размером: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2,4мл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2,4мл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"Нәрия" стерильная, однократного применения с иглой размером: 21Gх1 1/2" (0.8х38мм)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- 150 см и 300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инфузий), резинка латексная.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"Нәрия"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"Нәрия" стерильная, однократного применения с иглой размером: 21Gх1 1/2" (0.8х38мм)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3.5мл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3.5мл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попропилена, Условия хранения: Должно хранится в сухом, отапливаемом помещении при температуре от -5?С до +30?С на стеллажах, на расстоянии не менее 1 метра от нагревательных приборов.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из нетканых материалов одноразовые, нестерильные, двухслойные, трехслойные, в упаковке №50,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изготавливаются двух типов; - двухслойные; - трехслойные. Маски изготавливаются двух видов: - на резинках без носового фиксатора; - на резинках с носовым фиксатором. Требования к маскам Маски должны быть изготовлены из цельного куска материала. Геометрические размеры масок на резинках должны быть: - длина (175±20) мм; - ширина (95±20) мм; - длина резинки (140±20) мм. Верхние кромки маски должны быть сварены основовязаным переплетением "цепочки".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из нетканых материалов одноразовые, нестерильные, двухслойные, трехслойные, в упаковке №50,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3мл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3мл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5мл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5мл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со светло-голубой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со светло-голубой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9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мочи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изготовлен из ПЭТ пластика. Способ стерилизации: оксидом этилена. Гарантийный срок годности: 5 лет. Контейнеры поставляются в групповой упаковке по 5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мочи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со светло-голубой крышкой,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со светло-голубой крышкой,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SURUFLON insta™; SURUFLON PRO™; SURUCAN PLUS™, стерильный, однократного применения, размерами (G): 14, 16, 17, 18, 20, 22, 24,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изделия: катетер из медицинского ПВХ на игле из нержавеющей хирургической стали с рентгеноконтрастной полосой; защитный колпачок; коннектор Луер с заглушкой; дополнительный порт; крылышки для фиксации катетера. Цветовая кодировка размеров (G): 14 (2.0х45мм), 16 (1.7х45мм), 17 (1.5х45мм), 18 (1.3х45мм), 20 (1.1х32мм), 22 (0.9х25мм),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стерильный, однократного применения, размерами G 14, 16, 17, 18, 20,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8мл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8мл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9мм, длиной 120мм, c наполнителем цитрат натрия 3,2% для СОЭ (4NC ESR Sodium citrate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9мм, длиной 120мм, c наполнителем цитрат натрия 3,2% для СОЭ (4NC ESR Sodium citrate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9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 50,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№50, №100, одноразового применения, прямоугольной формы (18 см х 10 см ±2 см), (14,5 смх9,5 см±1 см) посередине имеют три уплотнения в виде загнутого гармошкой материала. Края масок завернуты и склеены. В верхней части маски на расстоянии ~5 мм вставлена в материал проволочка длиной 9±2 см, 9±1. По бокам масок пропаяны резинки длиной 15-16 см, на завязках шириной 1см и длиной 40-42см и резинки длиной 12-14 см. Маски состоят из верхнего слоя нетканого материала плотностью 20 г/м2, фильтра из полипропилена и нижнего слоя из нетканого материала 20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 50,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аспирационный SURU ровный, с клапаном и с вакуум контролем стерильный, однократного применения размерами FG 5, 6, 8, 10, 12, 14, 16, 18, 20, 22,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изделия Медицинский ПВХ. Длина изделия - 50см Цветовая кодировка размеров. Рентгеноконтрастная полоса Открытый атравматичный дистальный конец, 2 боковых отверстия Стерилизация: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аспирационный SURU ровный, с клапаном и с вакуум контролем стерильный, однократного применения размерами FG 5, 6, 8, 10, 12, 14, 16, 18, 20, 22,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SURUFLON insta™; SURUFLON PRO™; SURUCAN PLUS™, стерильный, однократного применения, размерами (G): 14, 16, 17, 18, 20, 22, 24,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изделия: катетер из медицинского ПВХ на игле из нержавеющей хирургической стали с рентгеноконтрастной полосой; защитный колпачок; коннектор Луер с заглушкой; дополнительный порт; крылышки для фиксации катетера. Цветовая кодировка размеров (G): 24 (0.7х19мм), 26 (0.6х19мм). Стерилизация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стерильный, однократного применения, размерами G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L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9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различных конфигураций объемами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различных конфигураций объемами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биоматериала, стерильный, одноразового применения, 60 мл, 100 мл, Контейнер для сбора биоматериала, с ложкой, стерильный, одноразового применения, 60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тара для отбора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Изготовливается из полипропилена, с крышкой из полиэтилена высокого давления. Изделие может быть изготовлено с ложкой, обеспечивающей бесконтактный отбор проб или без нее (по требованию заказчика). Контейнеры градуированы до 60 или 100 мл, с шагом градуировки 10 мл.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биоматериала, с ложкой, стерильный, одноразового применения,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 PANAGLOVES размерами:5-6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гладкие имеют гладкую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 PANAGLOVES размерами:5-6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биоматериала,нестерильный,одноразового применения,60 мл,100 мл,Контейнер для сбора биоматериала, с ложкой,нестерильный, одноразового применения, 60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тара для отбора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Изготавливается из полипропилена, с крышкой из полиэтилена высокого давления. Изделие может быть изготовлено с ложкой, обеспечивающей бесконтактный отбор проб или без нее (по требованию заказчика). Контейнеры градуированы до 60 или 100 мл, с шагом градуировки 10 мл. Изделие поставляется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биоматериала, с ложкой,нестерильный, одноразового применения,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4-слойная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4-слойная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диаметром 16 мм, длиной 100 мм с наполнителями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диаметром 16 мм, длиной 100 мм с наполнителями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40х70, пл.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70 см х 80 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3мл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3мл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 PANAGLOVES размерами:5-6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текстурированные имеют текстурированную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 PANAGLOVES размерами:5-6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1,25смх10м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40х80,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 PANAGLOVES размерами: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Натуральный латекс, текстурированная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 PANAGLOVES размерами: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резинках с угольным фильтром в упаковке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угольная одноразового применения, прямоугольной формы (18 см х 10 см ±2 см) посередине имеют три уплотнения в виде загнутого гармошкой материала. Края масок завернуты и склеены. В верхней части маски на расстоянии ~5 мм вставлена в материал проволочка длиной 9±2 см. По бокам масок на резинках на расстоянии ~5 мм от верхнего и нижнего края припаяны замкнутые резинки длиной 15-16 см. маска состоит верхнего слоя из нетканого материала плотностью 20 г/м2, угольного фильтра и нижнего слоя из нетканого материала 20 г/м2. Условия хранения: должны хранится в сухом, отапливаемом помещении при температуре от - 25°С до +35°С на стеллажах, на расстоянии не менее 1 метра от нагревательных приборов, в местах защищенных от агрессивных сред. Влажность не более 75%.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резинках с угольным фильтром в упаковке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SURUFLON insta™; SURUFLON PRO™; SURUCAN PLUS™, стерильный, однократного применения, размерами (G): 14, 16, 17, 18, 20, 22, 24,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изделия: катетер из медицинского ПВХ на игле из нержавеющей хирургической стали с рентгеноконтрастной полосой; защитный колпачок; коннектор Луер с заглушкой; дополнительный порт; крылышки для фиксации катетера. Цветовая кодировка размеров 26 (0.6х19мм). Стерилизация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стерильный, однократного применения, размерами G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Лейкопластыри "НҚрия" на нетканой основе размерами: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40х70, плотность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"Exam-Smooth" диагностические, смотровые, латексные, гладкие, опудренные, стерильные, размерами: 5-6 (XS), 6,5 (S), 7-7,5 (M), 8-8,5 (L), 9-10 (XL), в упаковке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смотровые, латексные, гладкие, опудренные, стерильные, пятипалые бесшовные с краями, закатанными в венчик.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"Exam-Smooth" диагностические, смотровые, латексные, гладкие, опудренные, стерильные, размерами: 5-6 (XS), 6,5 (S), 7-7,5 (M), 8-8,5 (L), 9-10 (XL),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системой ACD/CPDA для иммуногематологии и длительного хранения клеток плазмы, со светло-желтой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системой ACD/CPDA для иммуногематологии и длительного хранения клеток плазмы, со светло-желтой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размерами:S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 S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 M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 M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 L,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 L,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M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M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L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L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S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S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6мл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6мл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В, размер M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трех типов. Тип А имеет центральный винтовой фиксатор, тип В боковой винтовой фиксатор, тип С ступенчатый фиксатор.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В, размер M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M,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одного типа. Тип B+ с боковым винтовым фиксатором.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M,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9мл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9мл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типы А, В, С, размерами S, M, L,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трех типов. Тип А имеет центральный винтовой фиксатор, тип В боковой винтовой фиксатор, тип С ступенчатый фиксатор.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типы В, размер S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S,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одного типа. Тип B+ с боковым винтовым фиксатором.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S,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1,25смх5м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40х80; Плотность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L,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одного типа. Тип B+ с боковым винтовым фиксатором.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L,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типы В, размер L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трех типов. Тип А имеет центральный винтовой фиксатор, тип В боковой винтовой фиксатор, тип С ступенчатый фиксатор.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типы В, размер L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L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L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 PANAGLOVES размерами: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Натуральный латекс, текстурированная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 PANAGLOVES размерами: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неопудренные стерильные, размером: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неопудренные стерильные, размером: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стерильные, размером: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стерильные, размером: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стерильные, размером: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стерильные, размером: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неопудренные стерильные, размером: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неопудренные стерильные, размером: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70х70, пл.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2мл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"Derma-Tex" диагностические, смотровые, латексные, текстурированные, неопудренные, стерильные, размерами: 5-6 (XS), 6,5 (S), 7-7,5 (M), 8-8,5 (L), 9-10 (XL) в упаковке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 пятипалые, бесшовные с краями, закатанными в венчик, без пудры, из натурального латекса, c текстурированной наружной поверхностью, стерильные.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"Derma-Tex" диагностические, смотровые, латексные, текстурированные, неопудренные, стерильные, размерами: 5-6 (XS), 6,5 (S), 7-7,5 (M), 8-8,5 (L), 9-10 (XL)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размером: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могут фиксироваться на кровати, инвалидном кресле, стойке или на ноге. Обладают следующими характеристиками: - мешок мочеприемника оснащен специальным невозвратным клапаном, который предотвращает обратный ток мочи, значительно снижая риск развития восходящей инфекции; - устойчивая к перегибам дренажная трубка позволяет разместить мочеприемник удобно; - уплотнительные кольца для крепления мешка фиксируют мочеприемник в вертикальном положении; - сливной клапан легко открыть или закрыть одной рукой, даже пациентам с ограниченной подвижностью рук; - универсальный переходник позволяет надежно подключиться к катетеру; - на передней стенке мочеприемника нанесены линии градуировки, по которым легко определить объем мочи в мешке; - эластичный ремешок для крепления (для ножного типа) представляет собой эластичную ленту, продетую через уплотнительные кольца с обеих сторон края пакета, и двух пуговиц на каждом ремешке для фиксации ремешка на ноге. Срок годности 5 лет. Не применять после истечения срока годности. Стерилизация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Biocare®Budget стерильный однократного применения, стандартного типа, объемом 1000мл, с дренажной трубкой 90см, с выдвижным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стоматологические "Dolce-Pharm"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размером 40*50 см состоит из двух слоев рифленой бумаги и прочного одного слоя полиэтиленовой пленки. Обладает хорошей впитываемостью и влагозащитными свойствами.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стоматологические "Dolce-Pharm"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4мл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4мл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Шапочка-колпак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колпак - изделие дугообразной формы с завязками на затылке. Изготавливается из нетканого материала с плотностью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Шапочка-колпак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70х70,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одноразового применения имеют размеры: 40*30 см, 80*70 см. Изготавливаются из нетканого материала типа СМС (Спанбонд Мелтблаун Спанбонд) с плотностями 28 г/кв.м и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"Dolce-Pharm" из нетканого материала нестерильные,одноразового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70 см х 80 см, плотность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VACUETTE® QUICKSHIELD safety tube holder с защитой от укола иглой одноразовый в комплекте с иглой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VACUETTE® QUICKSHIELD safety tube holder с защитой от укола иглой одноразовый в комплекте с иглой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могут фиксироваться на кровати, инвалидном кресле, стойке или на ноге. Обладают следующими характеристиками: - мешок мочеприемника оснащен специальным невозвратным клапаном, который предотвращает обратный ток мочи, значительно снижая риск развития восходящей инфекции; - устойчивая к перегибам дренажная трубка позволяет разместить мочеприемник удобно; - уплотнительные кольца для крепления мешка фиксируют мочеприемник в вертикальном положении; - сливной клапан легко открыть или закрыть одной рукой, даже пациентам с ограниченной подвижностью рук; - универсальный переходник позволяет надежно подключиться к катетеру; - на передней стенке мочеприемника нанесены линии градуировки, по которым легко определить объем мочи в мешке; - эластичный ремешок для крепления (для ножного типа) представляет собой эластичную ленту, продетую через уплотнительные кольца с обеих сторон края пакета, и двух пуговиц на каждом ремешке для фиксации ремешка на ноге. Срок годности 5 лет. Не применять после истечения срока годности. Стерилизация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стандартного типа, объемом 2000мл, с дренажной трубкой 90см, с выдвижным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Blood Collection Sets + Luer Adapter размерами 23Gх3/4” (0,6х19мм) с длиной катетера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Blood Collection Sets + Luer Adapter размерами 23Gх3/4” (0,6х19мм) с длиной катетера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 головной убор в виде платка без козырька с завязками на затылке. Изготавливается из нетканого материала типа СМС (Спанбонд Мелтблаун Спанбонд) с плотностями 28 г/кв.м. и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размером: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стерильный, однократного применения, с размерами лезвий малые/мини/короткие/длинные № 1G, 2G, 3G, 4G, 5G, 8G, 9, 10, 10A, 10B, 10G, 10S, 11, 11K, 11P, 12, 12B, 12D, 12G, 13, 14, 15, 15A, 15B, 15C, 15G, 15T, 16, 17, 18, 19, 20, 21, 22, 22A, 22B, 23, 24, 25, 25A в упаковке №10 Варианты исполнения МАЛЫЙ СКАЛЬПЕЛЬ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Скальпели с лезвиями с большим или малым соединением различных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стерильный, однократного применения, с размерами лезвий малые/мини/короткие/длинные 1G, 2G, 3G, 4G, 5G, 8G, 9, 10, 10A, 10B, 10G, 10S, 11, 11K, 11P, 12, 12B, 12D, 12G, 13, 14, 15, 15A, 15B, 15C, 15G, 15T, 16, 17, 18,, 19, 20, 21, 22, 22A, 22B, 23, 24, 25, 25A в упаковке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80см х 140 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SURU стерильные, однократного применения, различных вариантов исполнения. 1 вариант исполнения: мочеприемник педиатрический SURU объемом 100мл. 2 вариант исполнения: мочеприемник ножной SURU объемом 800мл. 3 вариант исполнения: мочеприемник прикроватный SURU-UBAG® объемом 2000мл. 4 вариант исполнения: мочеприемник SURU-URIMETER™ объемом 2000мл с емкостью в 250, 500 мл для определения почасового диуреза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имеет нанесенную на него градуировку мл. Прикроватный и оснащен кранами для слива мочи и трубкой с универсальной насадкой для любого типа уретрального катетера. Использованный материал: ПВХ, полипропилен. Стерилизация газом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вариант исполнения: мочеприемник прикроватный SURU-UBAG® объемом 2000мл.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"Н?рия" из нетканого материала одноразовые нестерильные размерами 70см х 80см,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светло-зеленой крышкой, объемом 3мл.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объемом 3мл.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размером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1000 мл, модификации крепления: с завязками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крепления: с ремешком, состоит из пакета/мешка для cбора мочи, не содержащего латекс, объемами 1000мл, 2000мл; Т-образного сливного клапана; порта для взятия проб мочи; встроенного антирефлюксного клапана с коническим коннектором и защитным колпачком; дренажной трубки с внешним диаметром от 6,0мм до 10,5мм и длиной 100см; ремешка для крепления. Модификация крепления: с завязками, состоит из пакета/мешка для cбора мочи, не содержащего латекс, объемами 1000мл, 2000мл; Т-образного сливного клапана; встроенного антирефлюксного клапана с коническим коннектором и защитным колпачком; дренажной трубки с внешним диаметром от 6,0мм до 10,5мм и длиной 90см; двойных завязок для крепления. Т-образный сливной клапан легко открыть или закрыть одной рукой. При закрытии клапана слышен характерный щелчок. Визуально можно определить, закрыт ли клапан. Дренажная трубка устойчива к перегибам. Встроенный антирефлюксный клапан с коническим коннектором предотвращает обратный заброс мочи, даже если мешок/пакет перевернут снизу вверх. Цена деления измерительной шкалы: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объемом: 1000 мл, модификации крепления: с завязками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 PANAGLOVES размерами: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текстурированные имеют текстурированную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 PANAGLOVES размерами: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 PANAGLOVES размерами: 6.0, 6. 5,7. 0,7.5, 8.0, 8.5, 9.0 с длинной манжетой анатомической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изготавливают из смеси на основе натурального каучука или нитрильного латекса, или на основе сополимера бутадиен-стирольного каучука, каучуковой эмульсии на основе сополимера бутадиен-стирола или раствора термоэластопласта.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 PANAGLOVES размерами: 6.0, 6. 5,7. 0,7.5, 8.0, 8.5, 9.0 с длинной манжетой анатомической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80х140, плотностью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2000 мл, модификации крепления: с завязками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крепления: с ремешком, состоит из пакета/мешка для cбора мочи, не содержащего латекс, объемами 1000мл, 2000мл; Т-образного сливного клапана; порта для взятия проб мочи; встроенного антирефлюксного клапана с коническим коннектором и защитным колпачком; дренажной трубки с внешним диаметром от 6,0мм до 10,5мм и длиной 100см; ремешка для крепления. Модификация крепления: с завязками, состоит из пакета/мешка для cбора мочи, не содержащего латекс, объемами 1000мл, 2000мл; Т-образного сливного клапана; встроенного антирефлюксного клапана с коническим коннектором и защитным колпачком; дренажной трубки с внешним диаметром от 6,0мм до 10,5мм и длиной 90см; двойных завязок для крепления. Т-образный сливной клапан легко открыть или закрыть одной рукой. При закрытии клапана слышен характерный щелчок. Визуально можно определить, закрыт ли клапан. Дренажная трубка устойчива к перегибам. Встроенный антирефлюксный клапан с коническим коннектором предотвращает обратный заброс мочи, даже если мешок/пакет перевернут снизу вверх. Цена деления измерительной шкалы: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объемом: 2000 мл, модификации крепления: с завязками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2мл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8-слойная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8-слойная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"Н?рия" из нетканого материала одноразовые нестерильные различных вариантов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"Нәрия" из нетканого материала одноразовые нестерильные, пл.40 г/кв.м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 рукав "Нәрия" на эндоскопический инструментарий из нетканого материла одноразовый стерильный – ЧР – 1, ЧР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 рукав "Нәрия" на эндоскопический инструментарий из нетканого материла одноразовый стерильный – ЧР – 1, 1. Чехол для ручки эндоскопа из мягкого трехслойного материала 25 см х 80 см с фиксирующими лентами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и держателем Blood Collection Sets + Holder размерами 21Gх3/4” (0,8х19мм) с длиной катетера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и держателем Blood Collection Sets + Holder размерами 21Gх3/4” (0,8х19мм) с длиной катетера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и держателем Blood Collection Sets + Holder размерами 23Gх3/4” (0,6х19мм) с длиной катетера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и держателем Blood Collection Sets + Holder размерами 23Gх3/4” (0,6х19мм) с длиной катетера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70х80см, пл. 40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80х140,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S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вагинальное с ручным фиксатором (Зеркало Куско), стерильный, одноразовый с размерами: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полистирола, снабжено надежным фиксатором, что обеспечивает большой диапазон фиксирующихся положений инструмента Условия хранения: Должно хранится в сухом, отапливаемом помещении при температуре от -5?С до +30?С на стеллажах, на расстоянии не менее 1 метра от нагревательных приборов.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вагинальное с ручным фиксатором (Зеркало Куско), стерильный, одноразовый с размерами: S, M,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стерильные PANAGLOVES размерами: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текстурированные имеют текстурированную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стерильные PANAGLOVES размерами: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70х140,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"Surgical-Tex" хирургические, латексные, стерильные, текстурированные, неопудренные, размерами 6,0; 6,5; 7,0; 7,5; 8,0; 8,5;9,0; в упаковке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пятипалые с бесшовными краями, закатанными в венчик, текстурированные анатомической формы неопудренные стерильные.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"Surgical-Tex" хирургические, латексные, стерильные, текстурированные, неопудренные, размерами 6,0; 6,5; 7,0; 7,5; 8,0; 8,5;9,0;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стерильные PANAGLOVES размерами: 6.0, 6.5, 7.0, 7.5, 8.0, 8.5, 9.0 с длинной манжетой анатомической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имеют анатомическую форму и длину манжеты 280 мм. По качеству и внешнему виду соответствуют ГОСТ Р 52238-2004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стерильные PANAGLOVES размерами: 6.0, 6.5, 7.0, 7.5, 8.0, 8.5, 9.0 с длинной манжетой анатомической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гепарином для получения плазмы, с ярко-зеленой крышкой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гепарином для получения плазмы, с ярко-зеленой крышкой 9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"Nitrile-Tex" диагностические, смотровые, нитриловые, текстурированные, неопудренные, стерильные, размерами: 5-6 (XS), 6,5 (S), 7-7,5 (M), 8-8,5 (L), 9-10 (XL), в упаковке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пятипалые бесшовные с краями, закатанными в венчик, неопудренные, сделаны из нитрила с текстурированной поверхностью, стерильные.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"Nitrile-Tex" диагностические, смотровые, нитриловые, текстурированные, неопудренные, стерильные, размерами: 5-6 (XS), 6,5 (S), 7-7,5 (M), 8-8,5 (L), 9-10 (XL),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80см х 140см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одноразовая нестерильная, размером 80см х 140см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18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18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20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20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16 FR/CH; модификации: латексный с силиконовым покрытием; разновидности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16 FR/CH; модификации: латексный с силиконовым покрытием; разновидности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14 FR/CH; модификации: латексный с силиконовым покрытием; разновидности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14 FR/CH; модификации: латексный с силиконовым покрытием; разновидности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размерами: 12 FR/CH; модификации: латексный с силиконовым покрытием, разновидности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размерами: 12 FR/CH; модификации: латексный с силиконовым покрытием, разновидности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22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22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"Surgical-Smooth" хирургические, латексные,гладкие,опудренные,стерильные,размерами:6; 6,5; 7; 7,5; 8; 8,5; 9 в упаковке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стерильные, опудренные, имеют анатомическую форму и длинную манжету.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"Surgical-Smooth" хирургические, латексные,гладкие,опудренные,стерильные,размерами:6; 6,5; 7; 7,5; 8; 8,5; 9 в упаковке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80х140см, пл.25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"Нәрия"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60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"Нәрия" из нетканого материала одноразовые стерильные, плотность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полимерной основе с абсорбирующей подушечкой, стерильная, одноразовая, размером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"Dolce-Pharm" из нетканого материала стерильные, одноразового применения, размерами: 70*80 см, 70*40 см, 70*70 см, 80*40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стерильные, одноразового применения имеют размеры: 70*80 см; 70*40 см; 70*70 см; 80*40 см.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"Dolce-Pharm" из нетканого материала стерильные, одноразового применения, размерами: 70*80 см, 70*40 см, 70*70 см, 80*40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80х160, пл.28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гепарином для пополнения плазмы, с ярко-зеленой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гепарином для пополнения плазмы, с ярко-зеленой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80см х 200см,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16-слойная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16-слойная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могут фиксироваться на кровати, инвалидном кресле, стойке или на ноге. Обладают следующими характеристиками: - мешок мочеприемника оснащен специальным невозвратным клапаном, который предотвращает обратный ток мочи, значительно снижая риск развития восходящей инфекции; - устойчивая к перегибам дренажная трубка позволяет разместить мочеприемник удобно; - уплотнительные кольца для крепления мешка фиксируют мочеприемник в вертикальном положении; - сливной клапан легко открыть или закрыть одной рукой, даже пациентам с ограниченной подвижностью рук; - универсальный переходник позволяет надежно подключиться к катетеру; - на передней стенке мочеприемника нанесены линии градуировки, по которым легко определить объем мочи в мешке; - эластичный ремешок для крепления (для ножного типа) представляет собой эластичную ленту, продетую через уплотнительные кольца с обеих сторон края пакета, и двух пуговиц на каждом ремешке для фиксации ремешка на ноге. Срок годности 5 лет. Не применять после истечения срока годности. Стерилизация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ножного типа, объемом 500мл, без дренажной трубки, с выдвижным клапаном, эластичными ремешками для крепления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шелковой основе, размером: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операционная из нетканого материала одноразовая стерильная размерами 80х100см,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1,25смх10м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размером: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шелковой основе, размером: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нестерильный – 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нестерильный – Ф, плотность - 28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70х140, пл.40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110х140см,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могут фиксироваться на кровати, инвалидном кресле, стойке или на ноге. Обладают следующими характеристиками: - мешок мочеприемника оснащен специальным невозвратным клапаном, который предотвращает обратный ток мочи, значительно снижая риск развития восходящей инфекции; - устойчивая к перегибам дренажная трубка позволяет разместить мочеприемник удобно; - уплотнительные кольца для крепления мешка фиксируют мочеприемник в вертикальном положении; - сливной клапан легко открыть или закрыть одной рукой, даже пациентам с ограниченной подвижностью рук; - универсальный переходник позволяет надежно подключиться к катетеру; - на передней стенке мочеприемника нанесены линии градуировки, по которым легко определить объем мочи в мешке; - эластичный ремешок для крепления (для ножного типа) представляет собой эластичную ленту, продетую через уплотнительные кольца с обеих сторон края пакета, и двух пуговиц на каждом ремешке для фиксации ремешка на ноге. Срок годности 5 лет. Не применять после истечения срока годности. Стерилизация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ножного типа, объемом 750мл, без дренажной трубки, с Т-образным клапаном, эластичными ремешками для крепления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Шапочка-шлем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шлем - изделие в виде шлема с центральным швом на лбу, цельнокроеными завязками и вырезом-отверстием в виде капли. Изготавливается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Шапочка-шлем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8, FR/CH; модификации: латексный с силиконовым покрытием, разновидность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8, FR/CH; модификации: латексный с силиконовым покрытием, разновидность детский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10 FR/CH; модификации: латексный с силиконовым покрытием, разновидность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10 FR/CH; модификации: латексный с силиконовым покрытием, разновидность детский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однократного применения, стерильный, размеры: CH 6, 8, 10, 12, 14, 16, 18, 20, длиной 18 см, диаметром (мм): 2.0, 2.7, 3.3, 4.0, 4.7, 5.3, 6.0,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женский стерильный, нетоксичный, однократного применения, изготовлен из поливинилхлорида медицинского назначения. Катетер представляет собой эластичную трубку с закрытым закругленным концом, что обеспечивает атравматичность процедуры. Просвет трубки не перекрывается при перекручивании. При визуальном контроле невооруженным глазом поверхность катетера не должна иметь посторонних включений. Допускается не более 3-х посторонних включений площадью 0,25 кв.мм каждое, не влияющих на функциональные свойства. Наружная поверхность эффективной длины катетера, включая дистальный конец, не должна иметь технологических и поверхностных дефектов и должна обеспечивать минимальное травмирование в процессе его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однократного применения, стерильный, размеры: CH 6, 8, 10, 12, 14, 16, 18, 20, длиной 18 см, диаметром (мм): 2.0, 2.7, 3.3, 4.0, 4.7, 5.3, 6.0,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26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26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размерами: 6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размерами: 6 FR/CH; модификации: латексный с силиконовым покрытием, с кончиком Тиманна, силиконовый; разновидности стандартный, женский, детский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24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24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размером 5см х 7,2см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80смх200см,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80х140см, пл.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"Нәрия"из нетканого материала одноразовый стерильный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60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стерильный, плотностью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однократного применения. Размеры: СН 6, 8, 10, 12, 14, 16, 18, 20 длина 40 см диаметр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нетоксичный, однократного применения изготовлен их поливиилхлорида медицинского назначения. Специально обработанная поверхность облегчает введение зонда и атравматичность процедуры. Гладкий закругленный конец исключает дискомфорт при введении. Зонд с рентгеноконтрастной полосой находясь в просвете желудочно-кишечного тракта у пациента, не теряет своих свойств в течение 3-х недель. Рентгеноконтрастная полоса позволяет контролировать положение зонда. Технические характеристики: длина зонда 40 см, диаметром (мм): 2.0; 2.7; 3.3; 4.0; 4.7; 5.3; 6.0; 6.7. Размеры СН 6, 8, 10, 12, 14, 16, 18, 20. Каждому размеру зонда соответствует определенный цвет коннектора, что позволяет быстро определить размер зонда. Способ стерилизации- радиационный метод.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однократного применения. Размеры: СН 6, 8, 10, 12, 14, 16, 18, 20 длина 40 см диаметр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"НҚрия" послеоперационная адгезивная на нетканой основе с абсорбирующей подушечкой, стерильная, одноразовая размерами: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нестерильный – 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нестерильный – Ф, плотность - 40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 Номинальная вместимость 100мл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сборник для мочи представляет собой пакетик из полимерного материала с гипоаллергенным клеевым слоем. Влагостойкий гипоаллергенный клеевой слой обеспечивает сильную адгезию, что позволяет аккуратно и быстро закрепить сборник мочи. Сборник мочи имеет поролоновую прокладку.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 Номинальная вместимость 100мл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80х160, пл.40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на завязках трапециевидной формы. Швы запаяны. В заднем шве бахил запаяны завязки шириной 3 см, длиной 55 см. Ширина по стопе каждой бахилы 39-41 см, высота 60 см. Бахилы изготавливаются из нетканого материала типа СМС (Спанбонд Мелтблаун Спанбонд) с плотностями 28г/кв.м. и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 модификации SEP1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модификации SEP1 и SEP1-А с защитным экраном и/или без, четырехслойные, представляет собой изделия из нетканого материала, нестерильные, прямоугольной формы, плиссированные, на завязках или резинках, с гибким носовым фиксатором из полипропилена или алюминия. Противожидкостный слой изготовлен из нетканого материала полученный из полипропиленовых микроволокон. Маска модификации SEP-1 выпускается в упаковке № 35, № 50. Маска модификации SEP1-А выпускается в упаковке № 25, №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 модификации SEP1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размеры скобки должны соответствовать чертежам. Масса скобки должна быть не более 5 г. Поверхность скобки должна быть без раковин, трещин, сбоя, посторонних включений, заусенцев. Допускается не более 3-х посторонних включений, не влияющих на функциональные свойства, площадью не более 0,25 кв. мм каждое. Скобки должна быть стерильными. Скобки должны быть нетоксичными.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РК-ИМН-5№001273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однократного применения, стерильный, размеры: CH 6, 8, 10, 12, 14, 16, 18, 20, 22, 24 длиной 40 см, диаметром (мм): 2.0, 2.7 3.3, 4.0, 4.7, 5.3, 6.0, 6.7, 7.3,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стерильный, нетоксичный, однократного применения, изготовлен из поливинилхлорида медицинского назначения. Катетер представляет собой эластичную трубку с закрытым закругленным концом, что обеспечивает атравматичность процедуры. Просвет трубки не перекрывается при перекручивании. При визуальном контроле невооруженным глазом поверхность катетера не должна иметь посторонних включений. Допускается не более 3-х посторонних включений площадью 0,25 кв. мм каждое, не влияющих на функциональные свойства. Наружная поверхность эффективной длины катетера, включая дистальный конец, не должна иметь технологических и поверхностных дефектов и должна обеспечивать минимальное травмирование в процессе его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однократного применения, стерильный, размеры: CH 6, 8, 10, 12, 14, 16, 18, 20, 22, 24 длиной 40 см, диаметром (мм): 2.0, 2.7 3.3, 4.0, 4.7, 5.3, 6.0, 6.7, 7.3,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80х90см,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FFP1 (без клапана) на резинках в упаковке № 2,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FFP1 (без клапана) на резинках в упаковке № 2, №25, трапеционой формы (23 см х 8 см х12,5см ±2 см). Края масок завернуты и склеены. В верхней части маски на расстоянии ~6 мм вставлена в материал проволочка длиной 11,5±1 см. Посередине имеют припаяны замкнутые резинки длиной 21,5±1 см. Маска состоит из верхнего слоя из нетканого материала плотностью 25 г/м2, фильтра со степенью защитой на 78% из полипропилена, пленки Лонцет и нижнего слоя из нетканого материала 35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FFP1 (без клапана) на резинках в упаковке № 2,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FFP1 (без клапана) на резинке, в упаковке 50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FFP1 (без клапана) на резинке, в упаковке 50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размером 110 смх140 см, плотность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однократного применения. Размеры: СН 6, 8, 10, 12, 14, 16, 18, 20, длина 600 мм, диаметры –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нетоксичный, однократного применения изготовлен их поливиилхлорида медицинского назначения. Специально обработанная поверхность облегчает введение зонда и атравматичность процедуры. Гладкий закругленный конец исключает дискомфорт при введении. Зонд с рентгеноконтрастной полосой находясь в просвете желудочно-кишечного тракта у пациента, не теряет своих свойств в течение 3-х недель. Рентгеноконтрастная полоса позволяет контролировать положение зонда. Технические характеристики: длина зонда 600 мм, диаметры (мм): 2.0 мм; 2.7 мм; 3.3 мм; 4.0 мм; 4.7 мм; 5.3 мм; 6.0 мм; 6.7 мм. Размеры СН 6, 8, 10, 12, 14, 16, 18, 20. Стерилизация – радиационный метод.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однократного применения. Размеры: СН 6, 8, 10, 12, 14, 16, 18, 20, длина 600 мм, диаметры –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"Нәрия"из нетканого материала одноразовый стерильный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60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стерильный,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"Surgical-Microtex" микрохирургические латексные текстурированные неопудренные стерильные, размерами 6.0; 6,5; 7,0; 7,5; 8,0; 8,5; 9,0, в упаковке 1 пара, 50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"Surgical-Microtex" микрохирургические латексные текстурированные неопудренные стерильные, размерами 6.0; 6,5; 7,0; 7,5; 8,0; 8,5; 9,0, в упаковке 1 пара, 50 пар. Хранить при температуре от 0°С до +25 °С, при относительной влажности воздуха не выше 85%. Беречь от прямых солнечных лучей.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"Surgical-Microtex" микрохирургические латексные текстурированные неопудренные стерильные, размерами 6.0; 6,5; 7,0; 7,5; 8,0; 8,5; 9,0, в упаковке 1 пара, 50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26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26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22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22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20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20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24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24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"Surgical-Ort" ортопедические латексные текстурированные неопудренные стерильные, размерами: 6.0, 6.5, 7.0, 7.5, 8.0, 8.5, 9.0, в упаковке 1 пара, 50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 Ort" ортопедические латексные текстурированные неопудренные стерильные, размерами: 6.0, 6.5, 7.0, 7.5, 8.0, 8.5, 9.0, в упаковке 1 пара, 50 пар. Хранить при температуре от 0°С до +25 °С, при относительной влажности воздуха не выше 85%. Беречь от прямых солнечных лучей. Срок годности: 3года.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"Surgical-Ort" ортопедические латексные текстурированные неопудренные стерильные, размерами: 6.0, 6.5, 7.0, 7.5, 8.0, 8.5, 9.0, в упаковке 1 пара, 50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ультразвуковых исследований Beegelux® во флаконе 250 г и в канистре 5л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Нейтрален, растворим в воде, сохраняет вязкость независимо от температуры и рН кожи. Легко и равномерно наносится на кожу и не оказывает раздражающего действия. Состав: карбомер (940), глицерин, триэтаноламин, додецилсульфат натрия, Tween-80, этил гидроксид бензоата, дистиллированная вода. Срок годности - 2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ультразвуковых исследований Beegelux® во флаконе 250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РК-ИМН-5№003945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 представляет собой полосы медицинской марли, пропитанные гипсовой массой, равномерно распределенной по марле. Гипсовый бинт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Без внешних дефектов: дефектов намотки (дыр, складок, смещения угла), следов неравномерной пропитки гипсовой композицией. Имеют ровно обрезанные (без бахромы) технологические кромки. Гипсовые бинты "MARAI" имеют длину 270,0 ± 15,0 см; 300,0 ± 18,0 см; 360,0 ± 20,0 см и ширину 5,0 ± 0,2 см; 7,5 ± 0,3 см; 10,0 ± 0,5 см; 12,5 ± 0,8 см; 15,0 ± 1,0 см; 17,5 ± 1,0 см; 20,0 ± 1,0 см. Поверхностная плотность гипсовых бинтов – не менее 300 г/м2 и не более 700 г/м2. Осыпаемость гипсовой композиции – не более 10%. Время смачивания – не более 20 с. Уровень вымывания гипсовой композиции – не более 10%. Время образования устойчивой формы модельного образца гипсовой повязки прямоугольной формы – не менее 2 мин. и не более 10 мин. Окончательное затвердевание происходит за 24 ч. Остаточная деформация модельного образца гипсовой повязки цилиндрической формы при диаметральном сжатии (после снятия неразрушающей тестовой нагрузки) через 2 ч и через 24 ч после изготовления образца – не более 2 мм. Разрушающая нагрузка модельного образца гипсовой повязки цилиндрической формы при диаметральном сжатии через 2 ч после изготовления образца – не менее 9,8 (1,0) Н (кгс) и через 24 ч после изготовления образца – не менее 13,7 (1,4) Н (кгс). Каждый гипсовый бинт упакован в потребительскую (первичную) упаковку. Срок годности: 18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 размер 10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модификации: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3: Зеркало гинекологическое (размер S)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модификация 3: Зеркало гинекологическое размер S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модификации: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3: Зеркало гинекологическое (размер М)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модификация 3: Зеркало гинекологическое размер М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модификации: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3: Зеркало гинекологическое (размер L)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модификация 3: Зеркало гинекологическое размер L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полиуретановая пленка, антиадгезионная бумага, нетканый материал, нетканый материал типа спанлейс (вискоза+полиэфир), клеевое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размером 6 х 7см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1000 мл, модификации крепления: с ремешком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крепления: с ремешком, состоит из пакета/мешка для cбора мочи, не содержащего латекс, объемами 1000мл, 2000мл; Т-образного сливного клапана; порта для взятия проб мочи; встроенного антирефлюксного клапана с коническим коннектором и защитным колпачком; дренажной трубки с внешним диаметром от 6,0мм до 10,5мм и длиной 100см; ремешка для крепления. Модификация крепления: с завязками, состоит из пакета/мешка для cбора мочи, не содержащего латекс, объемами 1000мл, 2000мл; Т-образного сливного клапана; встроенного антирефлюксного клапана с коническим коннектором и защитным колпачком; дренажной трубки с внешним диаметром от 6,0мм до 10,5мм и длиной 90см; двойных завязок для крепления. Т-образный сливной клапан легко открыть или закрыть одной рукой. При закрытии клапана слышен характерный щелчок. Визуально можно определить, закрыт ли клапан. Дренажная трубка устойчива к перегибам. Встроенный антирефлюксный клапан с коническим коннектором предотвращает обратный заброс мочи, даже если мешок/пакет перевернут снизу вверх. Цена деления измерительной шкалы: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1000 мл, модификации крепления: с ремешком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140х200, плотностью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 апирогенный, нетоксичный однократного применения. Размеры катетера диаметр 0,6 мм, диаметр 1,0 мм, диаметр 1,4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нахождения катетера в венозной системе не должен превышать 20 суток при катетеризации центральных вен. Срок хранения 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 апирогенный, нетоксичный однократного применения. Размеры катетера диаметр 0,6 мм, диаметр 1,0 мм, диаметр 1,4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РК-ИМН-5№000565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с манжетой/без манжеты/с манжетой армированная стерильная, однократного применения размерами (I.D): 2.0; 2.5; 3.0; 3.5; 4.0; 4.5; 5.0; 5.5; 6.0; 6.5; 7.0; 7.5; 8.0; 8.5; 9.0; 9.5;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без манжеты стерильная, однократного применения размерами (I.D): 2.0; 2.5; 3.0; 3.5; 4.0; 4.5; 5.0;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без манжеты стерильная, однократного применения размерами (I.D): 2.0; 2.5; 3.0; 3.5; 4.0; 4.5; 5.0;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полиуретановая пленка, антиадгезионная бумага, нетканый материал, нетканый материал типа спанлейс (вискоза+полиэфир), клеевое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размером 6,5 х 8,5см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(без клапана) на резинках в упаковке № 2, №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(без клапана) на резинках в упаковке №25 , трапеционой формы (23 см х 8 см х12,5см ±2 см). Края масок завернуты и склеены. В верхней части маски на расстоянии ~6 мм вставлена в материал проволочка длиной 11,5±1 см. Посередине имеют, припаяны замкнутые резинки длиной 21,5±1 см. Маска состоит из верхнего слоя из нетканого материала плотностью 25 г/м2, фильтра со степенью защитой на 92% из полипропилена, пленки Лонцет и нижнего слоя из нетканого материала 35 г/м2. Условия хранения: Должно хранится в сухом, отапливаемом помещении при температуре от -25°С до +30°С на стеллажах, на расстоянии не менее 1 метра от нагревательных приборов.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(без клапана) на резинках в упаковке № 2,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FFP2 (без клапана) на резинке, в упаковке 50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FFP2 (без клапана) на резинке, в упаковке 50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FFP1 (с клапаном) на резинке, в упаковке 40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FFP1 (с клапаном) на резинке, в упаковке 40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M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2000 мл, модификации крепления: с ремешком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крепления: с ремешком, состоит из пакета/мешка для cбора мочи, не содержащего латекс, объемами 1000мл, 2000мл; Т-образного сливного клапана; порта для взятия проб мочи; встроенного антирефлюксного клапана с коническим коннектором и защитным колпачком; дренажной трубки с внешним диаметром от 6,0мм до 10,5мм и длиной 100см; ремешка для крепления. Модификация крепления: с завязками, состоит из пакета/мешка для cбора мочи, не содержащего латекс, объемами 1000мл, 2000мл; Т-образного сливного клапана; встроенного антирефлюксного клапана с коническим коннектором и защитным колпачком; дренажной трубки с внешним диаметром от 6,0мм до 10,5мм и длиной 90см; двойных завязок для крепления. Т-образный сливной клапан легко открыть или закрыть одной рукой. При закрытии клапана слышен характерный щелчок. Визуально можно определить, закрыт ли клапан. Дренажная трубка устойчива к перегибам. Встроенный антирефлюксный клапан с коническим коннектором предотвращает обратный заброс мочи, даже если мешок/пакет перевернут снизу вверх. Цена деления измерительной шкалы: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2000 мл, модификации крепления: с ремешком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осмотра половых органов стерильный,одноразового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1.Салфетка изготовлена из нетканого материала 70 х 80 см - 1шт. 2.Перчатки диагностические, изготовлены из латекса - 1 пара 3.Чехол транс вагинальный, ректальный изготовлен из латекса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осмотра половых органов стерильный,одноразового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однократного применения, стерильный, размеры: СН 6, 8, 10, 12, 14, 16, 18, 20 длиной 52 см диаметр (мм) 2.0, 2.7, 3.3, 4.0, 4.7, 5.3, 6.0,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отсасывающие стерильные, нетоксичные, однократного применения. Катетер представляет собой эластичную трубку c отверстиями в заходной части, изготовленную из поливинилхлорида медицинского назначения. Просвет трубки не перекрывается при перекручивании. Катетеры для отсасывания выпускают двух видов с контролем и без контроля. Контроллер позволяет пальцевым прижатием регулировать силу разряжения в трубке. Длина катетера 52 см, диаметр (мм): 2.0, 2.7, 3.3, 4.0, 4.7, 5.3, 6.0, 6.7, размеры СН 6, 8, 10, 12, 14, 16, 18, 20. Каждому размеру соответствует определенный цвет коннектора, что позволяет быстро определить размер катетера. Способ стерилизации - радиационный метод. Срок годности изделия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однократного применения, стерильный, размеры: СН 6, 8, 10, 12, 14, 16, 18, 20 длиной 52 см диаметр (мм) 2.0, 2.7, 3.3, 4.0, 4.7, 5.3, 6.0,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"Dolce-Pharm"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"Dolce-Pharm" стерильный одноразового применения из нетканого материала Условия хранения: Хранить в сухом помещении при температуре от минус 5 °С до плюс 35 °С, на стеллажах и поддонах на расстоянии не менее 1 метра от нагревательных приборов, в местах защищенных от солнечных лучей. Влажность не более 80 %.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"Dolce-Pharm"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спинальные SURUSPIN® тип Квинке, Карандаш с/без интродьюсера, размерами (G): 17, 18, 19, 20, 21, 22, 23, 24, 25, 26,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спинальная SURUSPIN® тип Квинке без интродьюсера, размерами (G): 17, 18, 19, 20, 21, 22, 23, 24, 25: 1. Игла. 2. Сгибающий зонд. 3. Втулка зонда. 4. Втулка иглы. 5. Футляр для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спинальная SURUSPIN® тип Квинке без интродьюсера, размерами (G): 17, 18, 19, 20, 21, 22, 23, 24, 25: 1. Игла. 2. Сгибающий зонд. 3. Втулка зонда. 4. Втулка иглы. 5. Футляр для иглы"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приема пациента №2,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1.Маска трехслойная на резинках, изготовлена из нетканого материала - 1 шт. 2.Подголовник на стоматологическое кресло, изготовлен из нетканого материала 20 * 19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приема пациента №2,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размерами: 10см х 15см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рентгеноконтрастный, однократного применения, стерильный, размеры: CH 4, 5, 6, 8 длиной 38 см, диаметром (мм): 1.3, 1.7, 2.0,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рентгеноконтрастный, стерильный, однократного применения. Изготовлен из поливинилхлорида медицинского назначения. Катетеры должны соответствовать требованиям СТ ТОО, изготавливаться по рабочим чертежам и технологической инструкции, утвержденным в установленном порядке. Наружная поверхность эффективной длины катетера, включая дистальный конец, не должна иметь технологических и поверхностных дефектов и должна обеспечивать минимальное травмирование в процессе его использования. Катетеры должны быть стерильными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рентгеноконтрастный, однократного применения, стерильный, размеры: CH 4, 5, 6, 8 длиной 38 см, диаметром (мм): 1.3, 1.7, 2.0,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140смх200см,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1.Фартук пл.35 г/м кв. – 1 шт. 2.Нарукавник пл.42 г/м кв.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ламинированная одноразовая стерильная, размерами (см): 140х200, плотностью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аспирационный однократного применения, стерильный. Размеры: СН 6, 8, 10, 12, 14, 16, 18, 20, длина 700 мм, диаметры - 2.0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аспирационные стерильные, нетоксичные, однократного применения. Катетер представляет собой эластичную трубку c отверстиями в заходной части, изготовленную из поливинилхлорида медицинского назначения. Просвет трубки не перекрывается при перекручивании. Катетеры аспирационные выпускают двух видов с контролем и без контроля. Контроллер позволяет пальцевым прижатием регулировать силу разряжения в трубке. Длина катетера 700 мм, диаметр (мм): 2.0, 2.7, 3.3, 4.0, 4.7, 5.3, 6.0, 6.7, размеры СН 6, 8, 10, 12, 14, 16, 18, 20. Каждому размеру соответствует определенный цвет коннектора, что позволяет быстро определить размер катетера. Стерилизация - радиационный метод. Срок годности изделия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аспирационный однократного применения, стерильный. Размеры: СН 6, 8, 10, 12, 14, 16, 18, 20, длина 700 мм, диаметры - 2.0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размерами: 10см х 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(с клапаном) на резинках в упаковке №2,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(с клапаном) на резинках в упаковке №2, №25 , трапеционой формы (23 см х 8 см х12,5см ±2 см). Края масок завернуты и склеены. В верхней части маски на расстоянии ~6 мм вставлена в материал проволочка длиной 11,5±1 см. Посередине имеют, припаяны замкнутые резинки длиной 21,5±1 см. Маска состоит из верхнего слоя из нетканого материала плотностью 25 г/м2, фильтра со степенью защитой на 92% из полипропилена, пленки Лонцет и нижнего слоя из нетканого материала 35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(с клапаном) на резинках в упаковке №2,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FFP3 (без клапана) на резинке, в упаковке 50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FFP3 (без клапана) на резинке, в упаковке 50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FFP2 (с клапаном) на резинке, в упаковке 40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FFP2 (с клапаном) на резинке, в упаковке 40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 эластичный полуавтоматический Biocare®,размерами:45х2,5см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ограничения циркуляции венозной крови в конечностях при проведении манипуляций, для остановки кровотечения. Выпускается двух размеров: 45х2,5см, 35х2,5см. Состоит из эластичной ленты, изготовленной из хлопка, не содержащего латекс, и безопасной удобной застежки из АВС-пластика с кнопкой быстрого расстегивания. Жгут прост в использовании и долговечен. Благодаря полуавтоматическому устройству, применение не доставляет пациенту дискомфорта и не вызывает болевых ощущений, так как нажатие на кнопку позволяет снять жгут очень быстро.Срок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 эластичный полуавтоматический Biocare®, размером: 45х2,5см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полимерной основе с абсорбирующей подушечкой, стерильная, одноразовая, размером 9см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"Dolce-Pharm", одноразовая, нестерильная, размерами 60*40 см, 60*60 см, 60*90 см в упаковке № 5,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состоит из пяти слоев: полиэтиленовый слой, бумажный слой, слой из измельченной целлюлозы, бумажный слой, слой из нетканого полотна спанбонд. Изделие нестерильное в индивидуальной упаковке, готовое к эксплуатации. Упаковываются в упаковку по 5 или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"Dolce-Pharm", одноразовая, нестерильная, размерами 60*40 см, 60*60 см, 60*90 см в упаковке № 5,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размерами 10см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160см х 200см,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с манжетой/без манжеты/с манжетой армированная стерильная, однократного применения размерами (I.D): 2.0; 2.5; 3.0; 3.5; 4.0; 4.5; 5.0; 5.5; 6.0; 6.5; 7.0; 7.5; 8.0; 8.5; 9.0; 9.5;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с манжетой стерильная, однократного применения размерами (I.D): 4.0; 4.5; 5.0; 5.5; 6.0; 6.5; 7.0; 7.5; 8.0; 8.5; 9.0; 9.5;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с манжетой стерильная, однократного применения размерами (I.D): 4.0; 4.5; 5.0; 5.5; 6.0; 6.5; 7.0; 7.5; 8.0; 8.5; 9.0; 9.5;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 представляет собой полосы медицинской марли, пропитанные гипсовой массой, равномерно распределенной по марле. Гипсовый бинт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Без внешних дефектов: дефектов намотки (дыр, складок, смещения угла), следов неравномерной пропитки гипсовой композицией. Имеют ровно обрезанные (без бахромы) технологические кромки. Гипсовые бинты "MARAI" имеют длину 270,0 ± 15,0 см; 300,0 ± 18,0 см; 360,0 ± 20,0 см и ширину 5,0 ± 0,2 см; 7,5 ± 0,3 см; 10,0 ± 0,5 см; 12,5 ± 0,8 см; 15,0 ± 1,0 см; 17,5 ± 1,0 см; 20,0 ± 1,0 см. Поверхностная плотность гипсовых бинтов – не менее 300 г/м2 и не более 700 г/м2. Осыпаемость гипсовой композиции – не более 10%. Время смачивания – не более 20 с. Уровень вымывания гипсовой композиции – не более 10%. Время образования устойчивой формы модельного образца гипсовой повязки прямоугольной формы – не менее 2 мин. и не более 10 мин. Окончательное затвердевание происходит за 24 ч. Остаточная деформация модельного образца гипсовой повязки цилиндрической формы при диаметральном сжатии (после снятия неразрушающей тестовой нагрузки) через 2 ч и через 24 ч после изготовления образца – не более 2 мм. Разрушающая нагрузка модельного образца гипсовой повязки цилиндрической формы при диаметральном сжатии через 2 ч после изготовления образца – не менее 9,8 (1,0) Н (кгс) и через 24 ч после изготовления образца – не менее 13,7 (1,4) Н (кгс). Каждый гипсовый бинт упакован в потребительскую (первичную) упаковку. Срок годности: 18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 размер 15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FFP3 (с клапаном) на резинке, в упаковке 40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FFP3 (с клапаном) на резинке, в упаковке 40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FFP3 (с клапаном) на резинках, в упаковке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FFP3 (с клапаном) на резинках, в упаковке №25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FFP3 (с клапаном) на резинках, в упаковке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FFP1.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размерами 140см х 200см,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160смх210см,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спинальные SURUSPIN® тип Квинке, Карандаш с/без интродьюсера, размерами (G): 17, 18, 19, 20, 21, 22, 23, 24, 25, 26,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спинальная SURUSPIN® тип Квинке без интродьюсера, размерами (G): 26, 27: 1. Игла. 2. Сгибающий зонд. 3. Втулка зонда. 4. Втулка иглы. 5. Футляр для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спинальная SURUSPIN® тип Квинке без интродьюсера, размерами (G): 26, 27: 1. Игла. 2. Сгибающий зонд. 3. Втулка зонда. 4. Втулка иглы. 5. Футляр для иглы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полиуретановая пленка, антиадгезионная бумага, нетканый материал, нетканый материал типа спанлейс (вискоза+полиэфир), клеевое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 укрепляющими полосками, стерильная, одноразовая, размером 7 х 8,5см, (прямоугольной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противожидкостная, четырехслойная N95 NR, одноразовая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латекса. Содержит фильтрующий элемент свободный от стекловолокна. Материалы изготовления: нетканое полотно СС (спанбонд+спанбонд); проволока алюминиевая; пленка полиэтиленовая; нетканое полотно РЕТ (Полиэтилентерефталат); нетканый материал Мелтблаун (соответствует стандарту N95); эластичная лента (резинка).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противожидкостная, четырехслойная N95 NR, одноразовая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180х200, пл.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FFP1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FFP1);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FFP1 NR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FFP2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"НҚрия" одноразовая, четырехслойная FFP2 NR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FFP1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FFP1);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одноразовая,четырехслойная FFP1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FFP2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одноразовая,четырехслойная FFP2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малая операционная из нетканого материала одноразовая стерильная размерами 120х160см,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"Dolce-Pharm", одноразовая, стерильная, размерами 60*40 см, 60*60 см, 60*90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состоит из пяти слоев: полиэтиленовый слой, бумажный слой, слой из измельченной целлюлозы, бумажный слой, слой из нетканого полотна спанбонд.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 Упаковываются в упаковку по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"Dolce-Pharm", одноразовая, стерильная, размерами 60*40 см, 60*60 см, 60*90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размерами 10см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спираль Biocopper® модель TCu 380A размером 32мм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спираль состоит из спирали, усиков, подвижного ограничителя, проводника для введения спирали и бранши проводника. Внутриматочная спираль содержит примерно 310 мг меди. Общая поверхность меди составляет 380±23 мм2. Внутриматочная спираль препятствует наступлению беременности благодаря своему свойству сгущать слизь, вырабатываемую в канале шейки матки, в результате чего затрудняется продвижение сперматозоидов к яйцеклетке и оплодотворение. Внутриматочное противозачаточное средство (ВМС). Применяется в гинекологии для контрацепции. Только для однократного применения. Стерилизована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спираль Biocopper® модель TCu 380A размером 32мм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для рожениц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для рожениц - удобная, просторная одноразовая медицинская одежда трапециевидной формы из нетканого материала типа СМС (Спанбонд Мелтблаун Спанбонд) с плотностями 28 г/кв.м и 40 г/кв.м. Передняя часть и спинка рубашки цельнокроеные, горловина овальной формы, пройма не обработана. Плечевые и боковые швы запаяны. Длина изделия 107см; ширина 76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для рожениц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обработки ран одноразовый стерильный – 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обработки ран одноразовый стерильный – КОР, Марлевые шарики (тампоны) – 5 шт. - Перчатки латексные – 1 пара - Пластиковый пинцет – 1 шт. - Салфетки из нетканого материала размерами 7 см х 7 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Халат-медицинский "Нәрия" из нетканого материала одноразовый нестерильный размером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 +мельтблаун+спанбонд).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Халат-медицинский "Нәрия" из нетканого материала одноразовый нестерильный размером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 однократного применения стерильный, апирогенный, нетоксичный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 изготовлен из полиэтилена (HDPE) медицинского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 однократного применения стерильный, апирогенный, нетоксичный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РК-ИМН-5№002756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размеры 140*110см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FFP2.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FFP2,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FFP1.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размеры СН 8, 10, 12, 14, 16 с изогнутым рабочим концом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 – 5 лет,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размеры СН 8, 10, 12, 14, 16 с изогнутым рабочим концом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шарообразной округленной головкой, размеры СН 10, 12, 14, 16,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 – 5 лет,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шарообразной округленной головкой, размеры СН 10, 12, 14, 16,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140х200,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(с делениями 45, 55, 65, 75 см) стерильный, однократного применения, размеры СН 6, 8, 10, 12, 14, 16, 18, 20, 22, длина 85 см, диаметр 2,0 мм; 2,7 мм; 3,3 мм; 4,0 мм; 4,7 мм; 5,3 мм; 6,0 мм; 6,7 мм; 7,3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представляет собой эластичную трубку с закрытой вводимой частью и двумя боковыми отверстиями изготовленную из поливинилхлорида медицинского назначения. Высокая эластичность трубки обеспечивает атравматичность процедуры. Увеличенные боковые отверстия обеспечивают эффективный пассаж жидкости. Просвет трубки не перекрывается при перекручивании. Технические характеристики: размеры - СН 6, 8, 10, 12, 14, 16, 18, 20, 22, длина зонда 85 см, диаметр трубки (мм) - 2.0, 2.7, 3.3, 4.0, 4.7, 5.3, 6.0, 6.7, 7.3. Каждому размеру зонда соответствует определенный цвет коннектора, что позволяет быстро определить размер зонда. Зонд упакован в индивидуальный пакет из комбинированного материала. Способ стерилизации - радиационный метод.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(с делениями 45, 55, 65, 75 см) стерильный, однократного применения, размеры СН 6, 8, 10, 12, 14, 16, 18, 20, 22, длина 85 см, диаметр 2,0 мм; 2,7 мм; 3,3 мм; 4,0 мм; 4,7 мм; 5,3 мм; 6,0 мм; 6,7 мм; 7,3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полиэтиленовой основе перфорированный стерильный размерами: 76х19мм,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основы из полиэтилена, впитывающей подушечки и защитной ленты.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полиэтиленовой основе перфорированный стерильный размером 76х19мм,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РК-ИМН-5№007283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полимерной основе с абсорбирующей подушечкой, стерильная, одноразовая, размером 9см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малая операционная, размер 120*160см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 смотровой гинекологический одноразовый стерильный -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СМС (спанбонд+мельтблаун+спанбонд); нетканый материал СС (спанбонд+спанбонд); нетканый материал Мелтблаун (МБ); Полистирол (PS); Полиэтилен высокой плотности (HDPE). Салфетка 70см х 80см, нетканый материал СС, цвет голубой, однослойная, прямоугольной формы, плотность 10 до 300 г/м²; Бахилы высокие, нетканый материал СС, цвет голубой, плотность от 17 до 60 г/м²; Маска медицинская трехслойная на резинках, нетканый материал СМС, нетканый материал Мельтблаун, нетканый материал СС, цвет голубой, плотность от 60 до 100 г/м²; Шапочка-берет, нетканый материал СС, цвет голубой, плотность от 17 до 60 г/м²; Зеркало гинекологическое по Куско одноразовое, Полистирол (PS); Полиэтилен высокой плотности (HDPE); Перчатки латексные размером М, латекс, цвет белый; Шпатель Эйра - ложка Фолькмана, Полиэтилен высокой плотности (HDPE). В комплект изделий "Нәрия" смотровой гинекологический одноразовый стерильный - КГ входит 1 пара перчаток латексных размером М и 1 шт. зеркало гинекологическое по Куско от одного из заявленных производителей. Размер зеркала гинекологического по Куско определяется требованиями заказчика.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 смотровой гинекологический одноразовый стерильный -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операционная из нетканого материала одноразовая стерильная размерами 80х100см,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FFP2.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FFP2,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 200*160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160см х 200см, 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(с делениями 45, 55, 65, 75 см) стерильный однократного применения. Размеры: СН 6, 8, 10, 12, 14, 16, 18, 20, 22, длина 1000 мм, диаметры – 2.0 мм; 2.7 мм; 3.3 мм; 4.0 мм; 4.7 мм; 5.3 мм; 6.0 мм; 6.7 мм; 7.3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представляет собой эластичную трубку с закрытой вводимой частью и двумя боковыми отверстиями изготовленную из поливинилхлорида медицинского назначения. Высокая эластичность трубки обеспечивает атравматичность процедуры. Увеличенные боковые отверстия обеспечивают эффективный пассаж жидкости. Просвет трубки не перекрывается при перекручивании. Технические характеристики: размеры - СН 6, 8, 10, 12, 14, 16, 18, 20, 22, длина зонда 1000 мм, диаметр трубки (мм) – 2.0, 2.7, 3.3, 4.0, 4.7, 5.3, 6.0, 6.7, 7.3. Каждому размеру зонда соответствует определенный цвет коннектора, что позволяет быстро определить размер зонда. Зонд упакован в индивидуальный пакет из пленки полимерной или других материалов. Стерилизация - радиационный метод.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(с делениями 45, 55, 65, 75 см) стерильный однократного применения. Размеры: СН 6, 8, 10, 12, 14, 16, 18, 20, 22, длина 1000 мм, диаметры – 2.0 мм; 2.7 мм; 3.3 мм; 4.0 мм; 4.7 мм; 5.3 мм; 6.0 мм; 6.7 мм; 7.3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"Нәрия"из нетканого материала одноразовый стерильный размером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 представляет собой полосы медицинской марли, пропитанные гипсовой массой, равномерно распределенной по марле. Гипсовый бинт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Без внешних дефектов: дефектов намотки (дыр, складок, смещения угла), следов неравномерной пропитки гипсовой композицией. Имеют ровно обрезанные (без бахромы) технологические кромки. Гипсовые бинты "MARAI" имеют длину 270,0 ± 15,0 см; 300,0 ± 18,0 см; 360,0 ± 20,0 см и ширину 5,0 ± 0,2 см; 7,5 ± 0,3 см; 10,0 ± 0,5 см; 12,5 ± 0,8 см; 15,0 ± 1,0 см; 17,5 ± 1,0 см; 20,0 ± 1,0 см. Поверхностная плотность гипсовых бинтов – не менее 300 г/м2 и не более 700 г/м2. Осыпаемость гипсовой композиции – не более 10%. Время смачивания – не более 20 с. Уровень вымывания гипсовой композиции – не более 10%. Время образования устойчивой формы модельного образца гипсовой повязки прямоугольной формы – не менее 2 мин. и не более 10 мин. Окончательное затвердевание происходит за 24 ч. Остаточная деформация модельного образца гипсовой повязки цилиндрической формы при диаметральном сжатии (после снятия неразрушающей тестовой нагрузки) через 2 ч и через 24 ч после изготовления образца – не более 2 мм. Разрушающая нагрузка модельного образца гипсовой повязки цилиндрической формы при диаметральном сжатии через 2 ч после изготовления образца – не менее 9,8 (1,0) Н (кгс) и через 24 ч после изготовления образца – не менее 13,7 (1,4) Н (кгс). Каждый гипсовый бинт упакован в потребительскую (первичную) упаковку. Срок годности: 18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 размер 20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имплантации,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с отверстием, изготовлена из нетканого материала 100 * 160 см - 1 шт. 2.Салфетка впитывающая, изготовлена из нетканого материала 80 * 70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имплантации,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размерами (см): 160х180,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190*160см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160смх210см, 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"Dolce-Pharm"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"Dolce-Pharm" из нетканого материала нестерильный одноразового применения, имеет следующую комплектацию: 1. Рубашка - удобная, просторная одноразовая медицинская одежда трапециевидной формы. 2. Бахилы низкие четырехугольной формы на одинарных или двойных резинках. 3. Шапочка клип-берет – изделие прямоугольной формы из плотно сложенных между собой складок в виде гармошки. Комплект изготавливается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"Dolce-Pharm" из нетканого материала нестерильный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FFP3.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 модификации SEP1-А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модификации SEP1 и SEP1-А с защитным экраном и/или без, четырехслойные, представляет собой изделия из нетканого материала, нестерильные, прямоугольной формы, плиссированные, на завязках или резинках, с гибким носовым фиксатором из полипропилена или алюминия. Противожидкостный слой изготовлен из нетканого материала полученный из полипропиленовых микроволокон. Маска модификации SEP-1 выпускается в упаковке № 35, № 50. Маска модификации SEP1-А выпускается в упаковке № 25, №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четырехслойная,модификации SEP1-А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Подстилка впитывающая 60см х 60см – 1шт. 2.Простыня из нетканого материала 140см х 80см – 1шт. 3. Салфетка из нетканого материала 80см х 70см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180х200, пл.40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мм – 1500, 2500, расчетное давление, мПА – не более низкого давления 0,4 (У1), высокого давления 6,5 (У2). Коннектор FLL и коннектор MLL. Срок хранения – 5 лет,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"Surgical-Gin"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 Gin" гинекологические (с высокими манжетами) латексные гладкие неопудренные стерильные, размерами 6.0; 6,5; 7,0; 7,5; 8,0; 8,5; 9,0 в упаковке 1 пара, в коробке 50 пар. Хранить при температуре от 0°С до +25 °С, при относительной влажности воздуха не выше 85%. Беречь от прямых солнечных лучей. Срок годности: 3года.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"Surgical-Gin"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FFP3.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приема пациента №1,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1.Маска трехслойная на резинках, изготовлена из нетканого материала - 1 шт. 2.Накидка хирургическая, изготовлена из нетканого материала 80 * 70 см - 1 шт. 3.Подголовник на стоматологическое кресло, изготовлен из нетканого материала 20 * 19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приема пациента №1,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полиуретановая пленка, антиадгезионная бумага, нетканый материал, нетканый материал типа спанлейс (вискоза+полиэфир), клеевое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 укрепляющими полосками, стерильная, одноразовая, размером 8,5 х 10,5см (овальной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 КХ-1, КХ-2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СМС (спанбонд+мельтблаун+спанбонд); нетканый материал СС (спанбонд+ спанбонд); ламинированный нетканый материал (РЕ+РР); нетканый материал Мельтблаун (МБ). Халат хирургический размером XL, нетканый материал СМС, цвет голубой, плотность от 17 до 80 г/м²; Пилотка-колпак, нетканый материал СМС, цвет голубой, плотность от 17 до 60 г/м²; Бахилы высокие, нетканый материал СС, цвет голубой, плотность от 17 до 60 г/м²; Маска медицинская трехслойная на резинках, нетканый материал СМС, нетканый материал Мельтблаун, нетканый материал СС, цвет голубой, плотность от 60 до 100 г/м²; Фартук ламинированный, ламинированный нетканый материал, цвет голубой, плотность от 17 до 60 г/м²; Шапочка-берет, нетканый материал СС, цвет голубой, плотность от 17 до 60 г/м²; Бахилы низкие, нетканый материал СС, цвет голубой,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КХ-2, 1. Халат хирургический размером XL - 1 шт. 2. Шапочка-берет - 1 шт. 3. Бахилы низкие - 1 пара 4. Маска медицинская трҰхслойная на резинках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"Dolce-Pharm" для гинекологического осмотра, одноразовый, стерильный, НГ, НГ–1, НГ–2, НГ–3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"Dolce-Pharm" для гинекологического осмотра, одноразовый, стерильный, НГ: 1. Зеркало Куско, размеры S, M , L – 1 шт.* 2. Перчатки медицинские диагностические – 1 пара. 3. Шпатель Эйра – 1 шт. 4. Ложка Фолькмана – 1 шт. 5. Цитощетка – 1 шт. 6. Бахилы из нетканого материала высокие или низкие / полиэтиленовые – 1 пара.* 7. Маска медицинская трехслойная / с угольным фильтром – 1 шт.* 8. Салфетка подкладная 70*40/80 см – 1 шт.* Комплект изделий "Dolce-Pharm" для гинекологического осмотра, одноразовый, стерильный, НГ–1: 1. Зеркало Куско, размеры S, M, L – 1 шт.* 2. Перчатки медицинские диагностические – 1 пара. 3. Шпатель Эйра / Цитощетка / Ложка Фолькмана – 1 шт.* 4. Салфетка подкладная 70*40/80 см – 1 шт.* Комплект изделий "Dolce-Pharm" для гинекологического осмотра, одноразовый, стерильный, НГ–2: 1. Зеркало Куско 2. Перчатки 3. Шпатель гинекологический 4. Салфетка бумажная стерильная 5. Салфетка нетканая Комплект изделий "Dolce-Pharm" для гинекологического осмотра, одноразовый, стерильный, НГ–3: 1. Зеркало Куско, размеры S, M, L - 1 шт.* 2. Перчатки медицинские диагностические – 1 пара. 3. Шпатель Эйра – 1 шт. 4. Салфетка подкладная 70*40/80 см – 1 шт.* 5. Салфетка впитывающая 20*20 / 24*24 см – 1 шт.* Комплект изготавливается из нетканого материала типа СМС (Спанбонд-Мелтблаун-Спанбонд) с плотностями 28 г/м2 и 40 г/м2.* Примечание: *Допускается по согласованию с заказчиком различная комплектация изделий различных размеров и плотностей.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"Dolce-Pharm" для гинекологического осмотра, одноразовый, стерильный, НГ, НГ–1, НГ–2, НГ–3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детский, размеры – XS, S, взрослый, размер -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2100, 3000 мм двумя носовыми трубками, наконечники которых вводятся в носовую полость, которая с одной стороны заканчивается стандартным коннектором, соответствующим международным стандартам для присоединения к источнику кислорода, с другой стороны образует петлю. Срок годности – 5 лет,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детский, размеры – XS, S, взрослый, размер -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"Dolce-Pharm" одноразовый, стерильный имеет следующий состав: 1. Перчатки медицинские – 1 пара; 2. Марлевые/ватные шарики – 5 шт; 3. Салфетки из нетканого материала/марли 7*7 см – 2 шт; 4. Пинцет пластиковый – 1 шт;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RВP1, RВP2, RВP3-К противожидкостная, четырехслойная из нетканого материала, форма "Бабочка", с клапаном вдоха/выдоха и без клапана, с эластичными резинками крепления, с гибким носовым фиксатором. В своем составе имеет один слой –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снятия швов, одноразовый стерильный – КСШ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 Вариант исполнения:Комплект "Нәрия" для снятия швов, одноразовый стерильный – КСШ, Перчатки латексные – 1 пара - Нож для снятия швов (скальпель №12) – 1 шт. - Салфетки из нетканого материала размерами 7 см х 7 см – 2 шт. - Пластиковый пинцет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снятия швов, одноразовый стерильный – КСШ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большая операционная из нетканого материала одноразовая стерильная размерами 160х190см,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160х240, пл. 40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стоматологический для парадонтологической операции,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1.Салфетка с овальным отверстием 7 * 10 см, изготовлена из нетканого материала 80 * 50см - 1 шт. 2.Салфетка впитывающая, изготовлена из нетканого материала 80 * 50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стоматологический для парадонтологической операции,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Подстилка впитывающая 60см х 60см – 1шт. 2. Простыня из нетканого материала 140см х 80см – 1шт. 3. Рубашка для роженицы - 1 шт. 4. Салфетка из нетканого материала 80см х 70см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 Срок годности 5 лет.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RUP1, форма "Утиный клюв"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RUP1, RUP2, RUP3-К, противожидкостная, четырехслойная из нетканого материала, форма "Утиный клюв", с клапаном вдоха/выдоха и без клапана вдоха/выдоха, с эластичными резинками крепления, с гибким носовым фиксатором. В своем составе имеет один слой-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RUP1, форма "Утиный клюв"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Неонатолога из нетканого материала одноразовый стерильный - КН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Неонатолога из нетканого материала одноразовый стерильный - КН, 1 Простыня ламинированная 80 см х 60 см с отверстием 4,5 см х 7,2 см - 1 шт.; 2 Простыня ламинированная 80 см х 60 см - 1 шт.; 3 Салфетка бумажная 20 см х 20 см - 4 шт.; 4 Халат медицинский (S, M, L, XL) - 1 шт.; 5 Шапочка - берет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медицинский пл. 25 г/м кв. – 1 шт. 2. Пилотка-колпак пл. 42 г/м кв. – 1 шт. 3. Бахилы высокие пл. 42 г/м кв. – 1 пара 4. Маска медицинская трехслойная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стоматологический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стоматологический "Dolce-Pharm" одноразовый, стерильный имеет следующий состав*: 1. Зеркало стоматологическое с пластмассовой ручкой – 1 шт. 2. Зонд стоматологический с пластмассовой ручкой односторонний / двухсторонний* – 1 шт. 3. Пинцет с металлическим изогнутым наконечником / полимерный* – 1 шт. 4. Наконечник к слюноотсосу полимерный - 1 шт. 5. Салфетка бумажная / из нетканого материала* – 1 шт. 6. Нагрудник-салфетка 33-50*40-50 см* - 1 шт. 7. Маска медицинская – 1 шт. 8. Ватный валик – 4 шт. 9. Перчатки медицинские диагностические* - 1 пара 10. Лоток полимерный для инструментов* – 1 шт. 11. Шапочка клип-берет - 1 шт.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 Примечание * Допускается по согласованию с заказчиком различная комплектация изделий, различных размеров, видов материала и количеств в соответствии с утверждҰнной комплектностью. А также поставка комплектующих в любой комплектации и отдельная поставка изделий входящих в комплект. Фактическая комплектация и наименование будут нанесены на потребительскую (индивидуальную) упаковку.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стоматологический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2.,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нетканый частично ламинированный на одной завязке для стандартных операций, одноразовый стерильный размерами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размером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хирургической одежды из нетканого материала одноразовый стерильный - КХО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1.Костюм хирургический (рубашка, брюки) пл.42 г/м кв. – 1 шт. 2.Бахилы высокие пл.42 г/м кв. – 1 пара 3.Маска медицинская трҰхслойная – 1 шт. 4.Пилотка-колпак пл.42 г/м кв.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хирургической одежды из нетканого материала одноразовый стерильный - КХО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2.,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Подстилка впитывающая 60см х 60см, пл.50 г/м кв. - 1 шт. 2. Простыня ламинированная 1,4м х 0,8м, пл. 25 г/м кв. - 1 шт. 3. Салфетка 0,8м х 0,7м, пл. 25 г/м кв. - 1 шт. 4. Рубашка для роженицы пл. 25 г/м кв. - 1 шт. 5. Бахилы высокие пл. 25г/м кв. - 1 пара 6. Шапочка берет пл. 18г/м кв. - 1 шт. 7. Салфетка бумажная 0,2 м х 0,2 м – 3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FFP3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исполнения:Противожидкостная маска "Нәрия" одноразовая, четырехслойная FFP3 NR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нестерильный одноразового применения,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нестерильный одноразового применения размерами: S, M, L, XL, XXL из нетканого материала с длинными рукавами, низ рукава на манжетах, с завязками на поясе и на горловине, расположенными сзади. Изготавливается из нетканого материала типа СМС (Спанбонд Мелтблаун Спанбонд) с плотностями 28 г/м? и 40 г/м? , СММС (Спанбонд-Мелтблаун-Мелтблаун-Спанбонд) с плотностью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нестерильный одноразового применения,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 Срок годности 5 лет.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для хирурга состоит из туники и брюк. Туника прямого силуэта, перед и спинка цельнокроеные. Рукава втачные рубашечные длиной до запястья, по низу рукава притачана эластичная манжета, либо рукава рубашечные короткие. Горловина имеет "V" образный вырез. Брюки классической формы на завязках. Боковой шов отсутствует.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или радиационным методом стерилизации.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нетканый частично ламинированный на одной завязке для стандартных операций, одноразовый стерильный размерами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MiniMed, модель ММТ-332А объемом 3 мл №10,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Pезервуар "Medtronic MiniMed Paradigm Reservoir", модель ММТ-332А, объемом 3 мл - стерильный, однократного применения предназначен для подкожного введения медикаментов, включая инсулин, из инфузионных помп с использованием инфузионных наборов серии Парадигм. Описание: Pезервуар "Medtronic MiniMed Paradigm Reservoir" предназначен для непрерывного подкожного введения инсулина из "Инсулиновой помпы и системы постоянного мониторинга глюкозы "Medtronic MiniMed Paradigm REAL-Time" с использованием инфузионных систем семейства Paradigm торговой марки "Medtronic MiniMed". Резервуар представляет собой пластиковый контейнер для лекарственного средства, поставляется в стерильной упаковке и состоит из полого резервуара из полипропилена объемом 3 мл, с шагом деления 0.2 мл, подвижного поршня и съемной защиты синего цвета особой конструкции, соединенной с иглой. Подвижный шток поршня на наружном конце поршня предназначен для наполнения резервуара. Съемная защита, содержащая иглу из нержавеющей стали, соединяется с дистальным концом резервуара. Один конец иглы съемной защиты прокалывает перегородку на дистальном конце резервуара. Другой конец иглы находится в углублении, ниже края съемной защиты. Технические характеристики: Материал полипропилен, совместимый с медикаментами; Объем 3 мл (модель ММТ-332А); Калибр иглы съемной защиты 26; Конфигурация кончика иглы скошенная; Прозрачность резервуара прозрачный. Упаковка: картонная коробка. Срок хранения: 3 года. Условия хранения: Хранить в сухом месте при температуре не выше +30°С.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MiniMed, модель ММТ-332А объемом 3 мл,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MiniMed, модель ММТ-326А объемом 1,8 мл № 10,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Pезервуар "Medtronic MiniMed Paradigm Reservoir", модель ММТ-326А, объемом 1,8 мл - стерильный, однократного применения предназначен для подкожного введения медикаментов, включая инсулин, из инфузионных помп с использованием инфузионных наборов серии Парадигм. Описание: Pезервуар "Medtronic MiniMed Paradigm Reservoir" предназначен для непрерывного подкожного введения инсулина из "Инсулиновой помпы и системы постоянного мониторинга глюкозы "Medtronic MiniMed Paradigm REAL-Time" с использованием инфузионных систем семейства Paradigm торговой марки "Medtronic MiniMed". Резервуар представляет собой пластиковый контейнер для лекарственного средства, поставляется в стерильной упаковке и состоит из полого резервуара из полипропилена объемом 1,8 мл, с шагом деления 0.2 мл, подвижного поршня и съемной защиты синего цвета особой конструкции, соединенной с иглой. Подвижный шток поршня на наружном конце поршня предназначен для наполнения резервуара. Съемная защита, содержащая иглу из нержавеющей стали, соединяется с дистальным концом резервуара. Один конец иглы съемной защиты прокалывает перегородку на дистальном конце резервуара. Другой конец иглы находится в углублении, ниже края съемной защиты. Технические характеристики: Материал полипропилен, совместимый с медикаментами; Объем 1,8 мл (модель ММТ-326А); Калибр иглы съемной защиты 26; Конфигурация кончика иглы скошенная; Прозрачность резервуара прозрачный. Упаковка: картонная коробка. Срок хранения: 3 года. Условия хранения: Хранить в сухом месте при температуре не выше +30°С.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MiniMed, модель ММТ-326А объемом 1,8 мл,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2.,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"Dolce-Pharm" одноразовый, стерильный имеет следующий состав: 1. Перчатки медицинские – 1 пара; 2. Нож для снятия швов из полимера и нержавеющей стали – 1 шт; 3. Салфетки из нетканого материала/марли 7*7 см – 2 шт; 4. Пинцет пластиковый – 1 шт;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RUP2, форма "Утиный клюв"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RUP1, RUP2, RUP3-К, противожидкостная, четырехслойная из нетканого материала, форма "Утиный клюв", с клапаном вдоха/выдоха и без клапана вдоха/выдоха, с эластичными резинками крепления, с гибким носовым фиксатором. В своем составе имеет один слой-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RUP2, форма "Утиный клюв"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УЗИ,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изготовлена из нетканого материала 160 х 190 см - 1 шт. 2.Перчатки диагностические изготовлены из латекса - 1 пара 3.Маска трехслойная изготовлена из нетканого материала - 1 шт. 4.Бахилы изготовлены из нетканого материала - 1 пара 5.Чехол транс вагинальный, ректальный изготовлен из латекса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УЗИ,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аборта одноразовый стерильный – КОБ –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аборта одноразовый стерильный – КОБ – 7, Салфетка бумажная впитывающая 22 см х 23 см – 4 шт. - Подстилка впитывающая трехслойная, из нетканого материала 60 см х 60 см – 1 шт. - Простыня операционная из нетканого материала 160 см х 190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 1 шт. 2. Пилотка-колпак – 1 шт. 3. Бахилы – 1 пара 4. Фартук – 1 шт. 5. Маска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"Surgical-Double" двойные латексные текстурированные неопудренные стерильные, размерами 6.0; 6,5; 7,0; 7,5; 8,0; 8,5; 9,0 в упаковке 1 пара, 50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 Double" двойные латексные текстурированные неопудренные стерильные, размерами 6.0; 6,5; 7,0; 7,5; 8,0; 8,5; 9,0 в упаковке 1 пара, 50 пар. Хранить при температуре от 0°С до +25 °С, при относительной влажности воздуха не выше 85%. Беречь от прямых солнечных лучей. Срок годности: 3года.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"Surgical-Double" двойные латексные текстурированные неопудренные стерильные, размерами 6.0; 6,5; 7,0; 7,5; 8,0; 8,5; 9,0 в упаковке 1 пара, 50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цистоскопии, одноразовый, стерильный - КОБ-21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цистоскопии, одноразовый, стерильный - КОБ-21, 1. Бахилы высокие 70 х 120см, пл. 40 г/м кв. - 1 пара, 2. Простыня на операционный стол 110 х 160см, пл. 40 г/м кв. - 1 шт. 3. Салфетка 45 х 70см с адгезивным отверстием диаметром 7см,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новорожденного,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1.Салфетка изготовлена из нетканого материала 80 х 90 см - 2 шт. 2.Подстилка пеленка впитывающая изготовлена из нетканого материала 60 х 60 см - 1 шт. 3.Браслет для идентификации изготовлен из полимера - 1 шт. 4.Зажим для пуповины изготовлен из полимера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новорожденного,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для покрытия инструментального стола одноразовый, стерильный – КОБ –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 Вариант исполнения:Комплект "Нәрия"из нетканого материала для покрытия инструментального стола одноразовый, стерильный – КОБ – 16, Карман с адгезивным краем 20 см х 40 см – 1 шт. - Чехол Мейо на инструментальный стол комбинированный 80 см х 145 см – 1 шт. - Карман с адгезивным краем 35 см х 40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для покрытия инструментального стола одноразовый, стерильный – КОБ – 16, Карман с адгезивным краем 20 см х 40 см – 1 шт. - Чехол Мейо на инструментальный стол комбинированный 80 см х 145 см – 1 шт. - Карман с адгезивным краем 35 см х 40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FFP3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FFP3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для хирурга состоит из туники и брюк. Туника прямого силуэта, перед и спинка цельнокроеные. Рукава втачные рубашечные длиной до запястья, по низу рукава притачана эластичная манжета, либо рукава рубашечные короткие. Горловина имеет "V" образный вырез. Брюки классической формы на завязках. Боковой шов отсутствует.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или радиационным методом стерилизации.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для аборта,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изготовлена из нетканого материала 160 х 190 см - 1 шт. 2.Подстилка - пеленка впитывающая трехслойная, изготовлена из нетканого материала 60 х 60 см - 1 шт. 3.Салфетка бумажная впитывающая 22 х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для аборта,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малая операционная из нетканого материала одноразовая стерильная размерами 120х160см, пл.40г/кв.м и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FOB экспресс-тест для качественного определения скрытой крови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FOB экспресс - тест для качественного определения скрытой крови в кале. Экспресс-анализ кала на скрытую кровь карточного типа и иммунохоматография, основанная на анализе в пробирке для качественного обнаружения скрытой крови в кале, проводимым в лабораториях и кабинетах врачей. Данный тест рекомендуется использовать при повседневных медицинских осмотрах, при первичных осмотрах, диспансером обследования на обнаружение кровотечений и рентгеноскопии при раке ободочной и прямой кишки или гастроинтестинальных кровотечениях любого органа. ОЦМ FOB экспресс - тест содержит коллоидное золото увеличивающий, иммунохроматографический тест для определения гемоглобина в человеческом фекалии, содержащий формы гемоглобина комплекс антиген - антитело с моноклональными анти-гемоглобином Иммунноглобин G коллоидное золото сливается в связанной прокладке. Смесь должна перемещаться в нитроцеллюлозную мембрану в область испытания, где есть другой иммобилизованный моноклональный анти-гемоглобином Иммунноглобин G и затем формирует окрашенную форму со связью типа сэндвич (антигемоглобин G коллоидное золото гемоглобин антигемоглобин Иммунноглобин G). Результаты теста визуально определены без использования какого либо специального инструмента. Встроенный контроль качества - Высокая точность по определению гемоглобина по сравнению с Гваяковой пробы - Корреляция с эндоскопией* "Чувствительность - 100% "Специфичность - 99% - Результат за 5-10 мин - Набор для одношагового анализа для определения гемоглобина в кале - Использование трубки забора образца: многократная способность взятая образца Каждое устройство включает: cоединение золота: моноклональный анти-гемоглобин (от мыши) - соедение коллоидного золота. 0.25+\-0.05 мг. Линия теста: моноклональный анти-гемоглобин (от мыши) 0.4+\-0.08 мг. Линия контроля: поликлональный анти-мышиный IgG (из козы) 0.6+\-0.12 мг. Нитроцеллюлозные мембраны (25+\-0.5) мм*(4+\0.8)мм. Прокладка для соединений (7+\-1.4)мм*(4+\-0.8)мм Прокладка для образцов (28+\-3.6) мм*(4+\-0.8)мм Каждая трубка включает: Тритон Х-100, 0.8%. Трис-НС1 (100мМ), 2 мл. Азид натрия 0.1%. Температура хранения 2°С~28°С. При комнатной температуре (2-28°С). Хранить в сухом месте. Упаковка содержит: -Тестовое устройство, -Инструкция к применению -трубка для пробы, в том числе разбавитель анализа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FOB экспресс-тест для качественного определения скрытой крови в кале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MITRA для забора и хранения крови: сдвоенный объемами 450/300 мл, 450/450 мл, 350/300 мл с антикоагулянтом CPDA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мешок 450 или 350мл из медицинского ПВХ; Дополнительный мешок объемом 300 мл и 450 мл с антикоагулянтом CPDA; Соединительные трубки ПВХ; Заглушки ПВХ; Игла 16G в защитном колпачке; Пластиковый держатель с иглой для вакуумных пробирок; Мешочек для забора первичной крови из медицинского ПВХ.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MITRA для забора и хранения крови: сдвоенный объемами 450/450 мл с антикоагулянтом CPDA. Составляющие одной единицы измерения: мешочек для забора первой порции крови на анализ. Игла 16G; Заглушки; Соединительные трубки; Дополнительный контейнер объемом 450 мл и 300 мл, Основной контейнер из медицинского ПВХ объемом 450 (350) мл, с антикоагулянтом CPDА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вырезом, из нетканого материала одноразовая стерильная размерами 250х180 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RBP3-К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RВP1, RВP2, RВP3-К противожидкостная, четырехслойная из нетканого материала, форма "Бабочка", с клапаном вдоха/выдоха и без клапана, с эластичными резинками крепления, с гибким носовым фиксатором. В своем составе имеет один слой –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RBP3-К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Пеленка с липким краем 0,7м х 0,8м, пл. 42 г/м кв. - 1 шт. 2. Пеленка с липким краем 2,0м х 1,4м, пл.42 г/м кв. - 1шт. 3. Пеленка многослойная 0,6м х 0,6м, пл.50 г/м кв. – 1 шт. 4. Салфетка 0,8м х 0,7м, пл.25 г/м кв. – 1 шт. 5. Простыня 2,0м х 1,4м пл. 25 г/м кв.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операционных покрытий офтальмологический из нетканого материала одноразовый стерильный – КОПОФ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операционных покрытий офтальмологический из нетканого материала одноразовый стерильный – КОПОФ №3, 1. Простыня из нетканого материала 150 см х 200 см – 1 шт.2. Простыня из нетканого материала 170 см х 260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3: 1. Рубашка для роженицы – 1 шт. 2. Шапочка – колпак / шапочка клип – берет – 1 шт.* 3. Простыня 140*70/80 см – 1 шт.* 4. Салфетка подкладная 70*70/80 см – 1 шт.* 5. Бахилы из нетканого материала высокие или низкие / полиэтиленовые – 1 пара* 6. Прокладка впитывающая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стерильный, одноразового применения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стерильный одноразового применения размерами: S, M, L, XL, XXL. Силуэт прямой, полочка цельнокроенная, спинка состоит из двух частей без застежки. Рукава рубашечные, втачные длиной до запястья с центральным верхним швом. По низу рукава притачивается эластичная манжета (трикотажное полотно). Горловина с притачной стойкой, переходящей сзади в завязки. По линии талии пояс. Пояс закреплен на уровне талии по центру полочки коротким швом. Изготавливаются из нетканого материала типа СМС (Спанбонд Мелтблаун Спанбонд) плотностью 28 г/м? и 40 г/м?, СММС (Спанбонд Мелтблаун Мелтблаун Спанбонд)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стерильный, одноразового применения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FFP3 NR (с клапаном)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FFP3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одной Ұмкости и магистрали для перевода в эту Ұмкость компоненты крови.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Конструкция контейнера имеет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 BF-B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объем наполнения 6 литров. Внешний вид: гладкая поверхность, цвет - белый, прозрачный, без царапин, без изъянов, без дефектов. Материал: полиэтилен высокой плотности. Крышка. Внешний вид: гладкая поверхность, твердый, синий, без дефектов, без царапин, без изъянов. Материал: полиэтилен высокой плотности. Продукция сертифицировано в соответствии с ISO 13485 Класс защиты: 2 а Срок годности: 2 года; Хранить в сухом чистом помещении при t +10°С до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 BF-B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РК-ИМН-5№000372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200см х 140см с липким краем – 2 шт. 2. Салфетка 80см х 70см с липким краем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 1. Халат хирургический (длина от 110 до 140 см) – 1 шт.* 2. Шапочка-колпак / шапочка клип-берет – 1 шт.* 3. Маска медицинская трехслойная / с угольным фильтром – 1 шт.* 4. Бахилы из нетканого материала высокие или низкие / полиэтиленовые – 1 пара.* • Комплект белья "Dolce-Pharm" хирургический из нетканого материала, одноразовый, стерильный, КХ-1: 1. Халат хирургический (длина от 110 до 140 см) – 1 шт.* 2. Шапочка-колпак / шапочка клип-берет – 1 шт.* 3. Маска медицинская трехслойная / с угольным фильтром – 1 шт.* 4. Фартук – 1 шт. 5. Бахилы из нетканого материала высокие или низкие / полиэтиленовые – 1 пара.* • Комплект белья "Dolce-Pharm" хирургический из нетканого материала, одноразовый, стерильный, КХ-2: 1. Халат хирургический (длина от 110 до 140 см) – 1 шт.* 2. Шапочка-колпак / шапочка клип-берет – 1 шт.* 3. Маска медицинская трехслойная / с угольным фильтром – 1 шт.* Комплекты изготавливаются из нетканого материала типа СМС (Спанбонд-Мелтблаун-Спанбонд) с плотностями 28 г/кв.м и 40 г/кв.м.* Примечание: *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 1. Халат хирургический (длина от 110 до 140 см) – 1 шт.* 2. Шапочка-колпак / шапочка клип-берет – 1 шт.* 3. Маска медицинская трехслойная / с угольным фильтром – 1 шт.* 4. Бахилы из нетканого материала высокие или низкие / полиэтиленовые – 1 пара.* • Комплект белья "Dolce-Pharm" хирургический из нетканого материала, одноразовый, стерильный, КХ-1: 1. Халат хирургический (длина от 110 до 140 см) – 1 шт.* 2. Шапочка-колпак / шапочка клип-берет – 1 шт.* 3. Маска медицинская трехслойная / с угольным фильтром – 1 шт.* 4. Фартук – 1 шт. 5. Бахилы из нетканого материала высокие или низкие / полиэтиленовые – 1 пара.* • Комплект белья "Dolce-Pharm" хирургический из нетканого материала, одноразовый, стерильный, КХ-2: 1. Халат хирургический (длина от 110 до 140 см) – 1 шт.* 2. Шапочка-колпак / шапочка клип-берет – 1 шт.* 3. Маска медицинская трехслойная / с угольным фильтром – 1 шт.* Комплекты изготавливаются из нетканого материала типа СМС (Спанбонд-Мелтблаун-Спанбонд) с плотностями 28 г/кв.м и 40 г/кв.м.* Примечание: *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 BF-A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Прозрачный, бесцветный раствор, не содержащий включений. Растворы разливаются в пластмассовые канистры белого цвета, объемом 5 литров, укупориваются пластмассовыми крышками красного цвета. Состав раствора: натрия хлорид, калия хлорид, кальция хлорид, магния хлорид, уксусная кислота, очищенная вода. На этикетке указываются: - наименование изделия; - состав раствора; - способ применения; - объем наполнения; - основные предупреждения; -наименование предприятия-изготовителя, его товарный знак, адрес, телефон; - номер серии; - срок годности; - условия хранения; - штрих код; Продукция сертифицирована в соответствии с ISO 13485. Класс безопасности: 2 а. Срок годности: 2 года; Хранить в сухом чистом помещении при t +10 °С до +25 °C.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 BF-A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РК-ИМН-5№000373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RUP3-К, форма "Утиный клюв"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RUP1, RUP2, RUP3-К, противожидкостная, четырехслойная из нетканого материала, форма "Утиный клюв", с клапаном вдоха/выдоха и без клапана вдоха/выдоха, с эластичными резинками крепления, с гибким носовым фиксатором. В своем составе имеет один слой-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RUP3-К, форма "Утиный клюв"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 1. Халат хирургический (длина от 110 до 140 см) – 1 шт.* 2. Шапочка-колпак / шапочка клип-берет – 1 шт.* 3. Маска медицинская трехслойная / с угольным фильтром – 1 шт.* 4. Бахилы из нетканого материала высокие или низкие / полиэтиленовые – 1 пара.* • Комплект белья "Dolce-Pharm" хирургический из нетканого материала, одноразовый, стерильный, КХ-1: 1. Халат хирургический (длина от 110 до 140 см) – 1 шт.* 2. Шапочка-колпак / шапочка клип-берет – 1 шт.* 3. Маска медицинская трехслойная / с угольным фильтром – 1 шт.* 4. Фартук – 1 шт. 5. Бахилы из нетканого материала высокие или низкие / полиэтиленовые – 1 пара.* • Комплект белья "Dolce-Pharm" хирургический из нетканого материала, одноразовый, стерильный, КХ-2: 1. Халат хирургический (длина от 110 до 140 см) – 1 шт.* 2. Шапочка-колпак / шапочка клип-берет – 1 шт.* 3. Маска медицинская трехслойная / с угольным фильтром – 1 шт.* Комплекты изготавливаются из нетканого материала типа СМС (Спанбонд-Мелтблаун-Спанбонд) с плотностями 28 г/кв.м и 40 г/кв.м.* Примечание: *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из ламинарии стерильных КПЛ для расширения шейки матки стерильный, одноразовый (длиной 53+2 мм, диаметрами: от 2 до 3 мм, от 3 до 7 мм, от 7 до 10 мм, от 10 до 14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природного сырья морской водоросли Laminaria digidata. Палочка ламинарии представляет собой воздушно-сухую трубочку Laminaria digidata длиной 5-6 см с привязанной нитью. Способ стерилизации: радиационный. Гарантийный срок годности: 3 года со дня стерилизации. Комплект палочек ламинарии стерильных состоит из 5 штук. Каждая палочка находится в отдельной герметичной упаковке в двойном чехле из полиэтиленовой пленки. Каждый индивидуальный комплект включает палочки одного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из ламинарии стерильных КПЛ для расширения шейки матки стерильный, одноразовый (длиной 53+2 мм, диаметрами: от 2 до 3 мм, от 3 до 7 мм, от 7 до 10 мм, от 10 до 14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 белья "Dolce-Pharm" акушерский для рожениц из нетканого материала, одноразовый, стерильный, КБР – 1: 1. Рубашка для роженицы – 1 шт. 2. Шапочка – колпак / шапочка клип – берет – 1 шт.* 3. Простыня 140*70/80 см – 1 шт.* 4. Салфетка подкладная 70*70/80 см – 1 шт.* 5. Бахилы из нетканого материала высокие или низкие / полиэтиленовые – 1 пара.* 6. Прокладка впитывающая – 2 шт. 7. ПелҰнка – впитывающая 60*40/60/90 см – 1 шт.* 8. Салфетка впитывающая 24*24 / 22*23 / 16*14 см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200см х 140см с липким краем – 2 шт. 2. Простыня 80см х 140 см с липким краем – 2шт.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CAST-1, размером 2,5 см х 1,8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 Легкий, прочный, влагостойкий, воздухопроницаемый, рентгенопрозрачный. Не токсичен и не вызывает аллергии. Бинт полиуретановый ортопедический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Бинты полиуретановые ортопедические "MARAI" не имеют специфического запаха полиуретановой смолы после полного затвердевания. Без дефектов в виде разрывов, дыр, загрязнений и следов неравномерной пропитки полиуретановой смолой. С поверхности полиуретанового бинта "MARAI" не осыпается и не вымывается полиуретановая смола при смачивании водой. Полиуретановые бинты имеют ровные (без бахромы) технологические кромки. Бинт полиуретановый ортопедический "MARAI" типа CAST-1 имеет длину 180,0 ± 10,0 см и ширину 2,5 ± 0,5 см. Поверхностная плотность не менее 300 г\м и не более 700 г\м. Время смачивания: не более 20 с; Время образования устойчивой формы 4 мин; Остаточная деформация через 10 и 30 мин после изготовления не более 2 мм; Выдерживаемая нагрузка через 10 и 30 мин после изготовления образца не менее 13,7 (1,4) Н (кгс). В комплект с полиуретановым бинтом типа CAST-1 входят подкладочный чулок шириной 2,5 ± 0,5 см, длиной 250,0 ± 15,0 см и подкладочная вата шири-ной 10,0 ± 1,0 см, длиной 250,0 ± 15,0 см. Иммобилизующая повязка из бинтов полиуретановых ортопедических "MARAI" не препятствует рентгенодиагностике, легко и быстро моделируется, полностью затвердевает за 30 минут, при контакте с водой не размокает и не деформируется после высыхания. Каждый бинт намотан на шпулю и упакован во влагонепроницаемый пакет из фольги алюминиевой с вырезом для вскрытия и прочно сваренными краями. Для одноразового использования Срок годности 2 года Упаковка: индивидуальная, герметичная, обеспечивающая сохранность качества полиуретанового бинта в течение срока годности и защиту от воздействия окружающей среды и внешних механических повреждений. Групповая упаковка: 10 шт бинтов в индивидуальной упаковке и комплектующие: подкладочный чулок размером 2,5 см х 2,5 м – 1 шт, подкладочная вата размером 10,0 см х 2,5 м – 1 шт., перчатки одноразовые медицинские нестерильные – 10 пар, бинт медицинский марлевый нестерильный – 2 шт (размером 5,0 м х 10,0 см и 7,0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CAST-1, размером 2,5 см х 1,8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"Dolce-Pharm" на инструментальный стол, размер 145*80 см из нетканого материала,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на инструментальный стол прошит по бокам, имеет форму в виде мешка. Размеры длина 145 см, ширина 80 см. Чехол изготавливается из нетканого материала типа СМС (Спанбонд Мелтблаун Спанбонд) с плотностью 40 г/м2 , СММС (Спанбонд Мелтблаун Мелтблаун Спанбонд) с плотностью 40 г/м2, из материала типа Спанлейс с плотностью 68 г/м2 и из ламинированного материала с плотностью 45 г/м2 Чехол поставляется стерильным.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"Dolce-Pharm" на инструментальный стол, размер 145*80 см из нетканого материала,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- 1.1, 1. Простыня на операционный стол 190 см х 160 см – 1 шт. 2. Простыня с адгезивным краем, из нетканого материала 90 см х 80 см – 1 шт. 3. Простыня из нетканого материала 160 см х 100 см, с вырезом 7 см х 40 см и адгезивным краем – 1 шт. 4. Чехол Мейо на инструментальный стол влагонепроницаемый, из нетканого материала 145 см х 80 см – 1 шт. 5. Адгезивная лента операционная, из нетканого материала 10 см х 50 см – 1 шт. 6. Салфетка бумажная впитывающая 22 см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аборта, одноразовый, стерильный - КОБ-26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нетканое полотно Airlaid из целлюлозных и синтетических волокон; ламинированное нетканое полотно (РЕ+СС).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аборта, одноразовый, стерильный - КОБ-26, 1. Простыня операционная 160 х 190см, пл. 40г/м кв. - 1 шт. 2. Подстилка-пеленка впитывающая трехслойная 60 х 60см, пл. 240 г/м кв. - 1 шт. 3. Салфетка впитывающая бумажная 22 х 23см - 4 шт. 4. Рубашка для роженицы размером L, пл. 25 г/м кв. - 1 шт. 5. Прокладка женская гигиеническая - 2 шт. 6. Шапочка клип-берет, пл. 18 г/м кв. - 1 шт. 7. Бахилы высокие 31,5/41,5 х 50см пл. 40 г/м кв.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постельного белья одноразовый стерильный – КПБС, КПБС-1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постельного белья одноразовый стерильный – КПБС, 1. Наволочка 80 см х 70 см – 1 шт. 2. Простыня 200 см х 160 см – 1 шт. 3. Пододеяльник 200 см х 160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 1. Простыня с адгезивным краем, 160*200/240 см или 140*200 см – 2 шт.* 2. Салфетка с адгезивным краем, 80*70/140 см – 2 шт.* • Комплект белья "Dolce-Pharm" для ограничения операционного поля из нетканого материала, одноразовый, стерильный, КООП-1: 1. Простыня с адгезивным краем, 160*200/240 см или 140*200 см – 2 шт.* 2. Простыня, 80*70/140 см – 2 шт.* • Комплект белья "Dolce-Pharm" для ограничения операционного поля из нетканого материала, одноразовый, стерильный, КООП-2: 1. Простыня с адгезивным краем, 160*200/240 см или 140*200 см – 2 шт.* 2. Простыня, 80*70/140 см – 2 шт.* 3. Чехол на инструментальный стол, 145*80 см – 1 шт. 4. Пеленка впитывающая, 60*60/90 см – 1 шт.* 5. Салфетка с адгезивным краем, 80*70/140 см – 2 шт.* Комплект изготавливается из нетканого материала типа СМС (Спанбонд-Мелтблаун-Спанбонд) с плотностями 28 г/кв.м, 40 г/кв.м. *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голове,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голове, стерильный одноразового применения. Условия хранения: Хранить в сухом помещении при температуре от минус 5°С до плюс 35°С, на стеллажах или на поддонах расстоянии не менее 1 метра от нагревательных приборов, в местах защищенных от прямых солнечных лучей. Влажность не более 80%. Срок годности: 3года.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голове,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 1. Простыня с адгезивным краем, 160*200/240 см или 140*200 см – 2 шт.* 2. Салфетка с адгезивным краем, 80*70/140 см – 2 шт.* • Комплект белья "Dolce-Pharm" для ограничения операционного поля из нетканого материала, одноразовый, стерильный, КООП-1: 1. Простыня с адгезивным краем, 160*200/240 см или 140*200 см – 2 шт.* 2. Простыня, 80*70/140 см – 2 шт.* • Комплект белья "Dolce-Pharm" для ограничения операционного поля из нетканого материала, одноразовый, стерильный, КООП-2: 1. Простыня с адгезивным краем, 160*200/240 см или 140*200 см – 2 шт.* 2. Простыня, 80*70/140 см – 2 шт.* 3. Чехол на инструментальный стол, 145*80 см – 1 шт. 4. Пеленка впитывающая, 60*60/90 см – 1 шт.* 5. Салфетка с адгезивным краем, 80*70/140 см – 2 шт.* Комплект изготавливается из нетканого материала типа СМС (Спанбонд-Мелтблаун-Спанбонд) с плотностями 28 г/кв.м, 40 г/кв.м. *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 белья "Dolce-Pharm" акушерский для рожениц из нетканого материала, одноразовый, стерильный, КБР – 2: 1. Рубашка для роженицы – 1 шт. 2. Шапочка – колпак / шапочка клип – берет – 1 шт.* 3. Простыня 140*70/80 см – 1 шт.* 4. Салфетка подкладная 70*70/80 см – 1 шт.* 5. Бахилы из нетканого материала высокие или низкие / полиэтиленовые – 1 пара.* 6. Прокладка впитывающая – 2 шт. 7. ПелҰнка – впитывающая 60*40/60/90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большая операционная из нетканого материала одноразовая стерильная размерами 160х190см,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 белья "Dolce-Pharm" акушерский для рожениц из нетканого материала, одноразовый, стерильный, КБР – 4: 1. Рубашка для роженицы – 1 шт. 2. Шапочка – колпак / шапочка клип – берет – 1 шт.* 3. Простыня 140*70/80 см – 1 шт.* 4. Салфетка подкладная 70*70/80 см – 1 шт.* 5. Бахилы из нетканого материала высокие или низкие / полиэтиленовые – 1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1. Простыня 140*70/80 см – 1 шт.* 2. Салфетка подкладная 70*70/80 см – 2 шт.* 3. ПелҰнка – впитывающая 60*40/60/90 см – 1 шт.* 4. Рубашка для роженицы – 1 шт. 5. Шапочка – колпак / шапочка клип – берет – 1 шт.* 6. Салфетка впитывающая 20*20 / 24*24 / 22*23 см – 2 шт.* 7. Бахилы из нетканого материала высокие или низкие / полиэтиленовые – 1 пара.* 8. Маска медицинская трехслойная / с угольным фильтром – 1шт.* 9. Прокладка впитывающая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Эденорм 5 % капли глазные стерильные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описание изделия: Натрия хлорид (5.0%), динатрия ЭДТА, натрия N-гидроксиметил глицинат, поливинилпирролидон К12, 2-гидроксиэтилцеллюлоза, полиэтиленгликоль, полиоксиэтилен-полиоксипропилен кополимер, натрия гидрофосфат, вода очищенная. Область применения - Лечение отека роговицы. Условия хранения - Не хранить при температуре выше 25°C. Срок годности - 2 года . Не использовать содержимое через 30 дней после открытия флакона.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Эденорм 5 % капли глазные стерильные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CAST-2, размером 5,0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 Легкий, прочный, влагостойкий, воздухопроницаемый, рентгенопрозрачный. Не токсичен и не вызывает аллергии. Бинт полиуретановый ортопедический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Бинты полиуретановые ортопедические "MARAI" не имеют специфического запаха полиуретановой смолы после полного затвердевания. Без дефектов в виде разрывов, дыр, загрязнений и следов неравномерной пропитки полиуретановой смолой. С поверхности полиуретанового бинта "MARAI" не осыпается и не вымывается полиуретановая смола при смачивании водой. Полиуретановые бинты имеют ровные (без бахромы) технологические кромки. Бинт полиуретановый ортопедический "MARAI" типа CAST-2 имеет длину 360,0 ± 20,0 см и ширину 5,0 ± 1,0 см. Поверхностная плотность не менее 300 г\м и не более 700 г\м. Время смачивания: не более 20 с; Время образования устойчивой формы 4 мин; Остаточная деформация через 10 и 30 мин после изготовления не более 2 мм; Выдерживаемая нагрузка через 10 и 30 мин после изготовления образца не менее 13,7 (1,4) Н (кгс). В комплект с полиуретановым бинтом типа CAST-2 входят подкладочный чулок шириной 5,0 ± 1,0 см, длиной 5,0 м ± 30,0 см и подкладочная вата шириной 10,0 ± 1,0 см, длиной 5,0 м ± 30,0 см. Иммобилизующая повязка из бинтов полиуретановых ортопедических "MARAI" не препятствует рентгенодиагностике, легко и быстро моделируется, полностью затвердевает за 30 минут, при контакте с водой не размокает и не деформируется после высыхания. Каждый бинт намотан на шпулю и упакован во влагонепроницаемый пакет из фольги алюминиевой с вырезом для вскрытия и прочно сваренными краями. Для одноразового использования Срок годности 2 года Упаковка: индивидуальная, герметичная, обеспечивающая сохранность качества полиуретанового бинта в течение срока годности и защиту от воздействия окружающей среды и внешних механических повреждений. Групповая упаковка: 10 шт бинтов в индивидуальной упаковке и комплектующие: подкладочный чулок размером 5,0 см х 5,0 м – 1 шт, подкладочная вата размером 10,0 см х 5,0 м – 1 шт., перчатки одноразовые медицинские нестерильные – 10 пар, бинт медицинский марлевый нестерильный – 2 шт (размером 5,0 м х 10,0 см и 7,0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CAST-2, размером 5,0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 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цистоскопии одноразовый стерильный - КОБ –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цистоскопии одноразовый стерильный - КОБ – 19, Бахилы высокие 120 см х 70 см – 1 пара - Простыня на инструментальный стол 120 см х 140 см – 1 шт. - Простыня 180 см х 120 см, с отверстием в области промежности 9 см х 15 см с расположенном по центру, с боковыми вырезами для ног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 160см с отверстием 28*32 см с карманом, отводом и инцизионной пленкой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1 Простыня операционная 190 см х 160 см из нетканого материала – 1 шт. 2.Простыня операционная 160 см х 100 см с вырезом 7 см х 40 см из нетканого материала с адгезивным краем – 1 шт. 3. Простыня операционная 175 см х 160 см из нетканого материала с адгезивным краем – 1 шт. 4. Салфетка 80 см х 75 см из нетканого материала с адгезивным краем – 1 шт. 5. Адгезивная лента операционная 10 см х 50 см из нетканого материала – 2 шт. 6. Салфетка 22 см х 23 см впитывающая из бумаги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перинеальным покрытием, с вырезом, из нетканого материала одноразовая стерильная размерами 230х180 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 полуприлегающего силуэта. Размеры: S, M, L, XL, XXL, XXXL. Изделие изготавливается из нетканого материала с плотностью от 25 г/м2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 плотностью 25 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впитывающая, с отверстием диаметром 7,5 см с адгезивным слоем, карманом с фиксатором, из нетканого материала одноразовая стерильная размерами 120 х 120см,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увлажняющий офтальмологический Артелак® Всплеск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препарата содержит: натрия гиалуронат 2,40 мг; калия хлорид 2,50 мг; натрия хлорид 6,70 мг; динатрия фосфат додекагидрат 0,60 мг; натрия дигидрофосфат дигидрат 0,05 мг; вода для инъекций 993,45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увлажняющий офтальмологический Артелак® Всплеск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постельного белья одноразовый стерильный – КПБС, КПБС-1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постельного белья одноразовый стерильный – КПБС-1, 1. Наволочка 60 см х 60 см – 1 шт. 2. Простыня 210 см х 160 см – 1 шт. 3. Наматрасник 210 см х 90 см – 1 шт. 4. Пододеяльник 210 см х 140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Tест-полоска для полуколичественного и визуального определения содержания в моче глюкозы,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1G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тест-полос: Глюкоза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Tест-полоска для полуколичественного и визуального определения содержания в моче глюкозы,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инструментальный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1.Маска трехслойная, изготовлена из нетканого материала - 1 шт. 2.Ушная воронка, изготовлена из полимера - 2 шт 3.Шпатель для языка, изготовлен из полимера -1 шт 4.Зеркало носовое, изготовлено из полимера - 1 шт 5.Пинцет изготовлен из полимера - 1 шт 6.Перчатки диагностические, изготовлены из латекса - 1 пара. 7.Лоток изготовлен из полимера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инструментальный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Комплект"Нәрия" операционных покрытий для Травматологии из нетканого материала одноразовый стерильный -КОПТ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Комплект"Нәрия" операционных покрытий для Травматологии из нетканого материала одноразовый стерильный -КОПТ, 1.Простыня с адгезивным краем 200 см х 140 см - 1 шт. 2.Простыня хирургическая 200 см х 140 см с U образным вырезом 20 см х 60 см с адгезивными краями - 1 шт. 3. Простыня 200 см х 140 см на операционный стол - 1 шт. 4 Чехол на руку/ногу 30 см х 70 см - 1 шт. 5 Адгезивная лента 4 см х 50 см - 1 шт. 6 Чехол Мейо на инструментальный стол 140 см х 80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- 1.4, 1. Простыня 180 см х 140 см, с адгезивным краем - 1 шт. 2. Простыня 70 см х 90 см, с адгезивным краем – 1 шт. 3. Простыня 150 см х 125 см с U-образным вырезом 7 см х 40 см и адгезивным слоем вокруг – 1 шт. 4. Чехол Мейо на инструментальный стол комбинированный 80 см х 145 см – 1 шт. 5. Салфетка бумажная впитывающая 25 см х 25 см – 4 шт. 6. Простыня на операционный стол 180 см х 140 см – 1 шт. 7. Адгезивная лента операционная 5 см х 50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"Dolce-Pharm" из нетканого материала нестерильный, одноразового применения № 1, Комплект постельного белья "Dolce-Pharm" из нетканого материала нестерильный, одноразового применения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"Dolce-Pharm" из нетканого материала нестерильный, одноразового применения № 1: 1. наволочка 80*70см – 1 шт. 2. простыня 200*160см – 1 шт. 3. пододеяльник 200*160см – 1 шт. Комплект постельного белья "Dolce-Pharm" из нетканого материала нестерильный, одноразового применения № 2: 1. простыня 200*160см – 1 шт. 2. пододеяльник 200*160см – 1 шт. Изготавливаются из нетканого материала типа СМС (Спанбонд Мелтблаун Спанбонд) с плотностями 28 г/кв.м. и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"Dolce-Pharm" из нетканого материала нестерильный, одноразового применения № 1, Комплект постельного белья "Dolce-Pharm" из нетканого материала нестерильный, одноразового применения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CAST-3, размером 7,5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 Легкий, прочный, влагостойкий, воздухопроницаемый, рентгенопрозрачный. Не токсичен и не вызывает аллергии. Бинт полиуретановый ортопедический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Бинты полиуретановые ортопедические "MARAI" не имеют специфического запаха полиуретановой смолы после полного затвердевания. Без дефектов в виде разрывов, дыр, загрязнений и следов неравномерной пропитки полиуретановой смолой. С поверхности полиуретанового бинта "MARAI" не осыпается и не вымывается полиуретановая смола при смачивании водой. Полиуретановые бинты имеют ровные (без бахромы) технологические кромки. Бинт полиуретановый ортопедический "MARAI" типа CAST-3 имеет длину 360,0 ± 20,0 см и ширину 7,5 ± 1,0 см. Поверхностная плотность не менее 300 г\м и не более 700 г\м. Время смачивания: не более 20 с; Время образования устойчивой формы 4 мин; Остаточная деформация через 10 и 30 мин после изготовления не более 2 мм; Выдерживаемая нагрузка через 10 и 30 мин после изготовления образца не менее 13,7 (1,4) Н (кгс). В комплект с полиуретановым бинтом типа CAST-3 входят подкладочный чулок шириной 7,5 ± 1,0 см, длиной 5,0 м ± 30,0 см и подкладочная вата шириной 10,0 ± 1,0 см, длиной 5,0 м ± 30,0 см. Иммобилизующая повязка из бинтов полиуретановых ортопедических "MARAI" не препятствует рентгенодиагностике, легко и быстро моделируется, полностью затвердевает за 30 минут, при контакте с водой не размокает и не деформируется после высыхания. Каждый бинт намотан на шпулю и упакован во влагонепроницаемый пакет из фольги алюминиевой с вырезом для вскрытия и прочно сваренными краями. Для одноразового использования Срок годности 2 года Упаковка: индивидуальная, герметичная, обеспечивающая сохранность качества полиуретанового бинта в течение срока годности и защиту от воздействия окружающей среды и внешних механических повреждений. Групповая упаковка: 10 шт бинтов в индивидуальной упаковке и комплектующие: подкладочный чулок размером 7,5 см х 5,0 м – 1 шт, подкладочная вата размером 10,0 см х 5,0 м – 1 шт., перчатки одноразовые медицинские нестерильные – 10 пар, бинт медицинский марлевый нестерильный – 2 шт (размером 5,0 м х 10,0 см и 7,0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CAST-3, размером 7,5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Иридиум капли глазные стерильные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описание изделия: Натриевая соль гиалуроновой кислоты 0.150 г; Эхинацеи пурпурной сухой экстракт 0.200 г; N-гидроксиметилглицинат 0.02 г;Натрия эдетат 0.100 г; Изотонический буферный раствор с рН=7.2 q.s. до 100 мл; Иридиум состоит из стерильного офтальмологического раствора, содержащего гиалуроновую кислоту и экстракт эхинацеи пурпурной, предназначенных для защиты эпителия роговицы и повышения биологической защиты глазной пленки посредством улучшенной стабилизации и сохранения ее характеристик. Гиалуроновая кислота является мукополисахаридом, который является компонентом многих тканей организма человека. Она обладает способностью присоединяться к слизи глазной поверхности, защищая, увлажняя и смягчая ее. Благодаря мукоадгезивным характеристикам, она остается долго на поверхности глаз и стабилизирует слезную пленку. Экстракт эхинацеи пурпурной содержит вещества, которые, как было доказано, способны помогать поддерживать иммунную защиту слезной пленки, и облегчать процессы восстановления глазной поверхности. Экстракт эхинацеи характерен своими свойствами ингибирования гиалуронидазы. Данный фермент, который отвечает за распад гиалуроновой кислоты в тканях, способствует распространению инфекции, начиная от места возникновения. В результате ее анти-гиалуронидазных свойств, происходит увеличение защитных сил организма против инфекционных агентов. N-гидроксиметилглицинат - это новое производное аминокислоты, которое, благодаря антимикробной активности, оказывает эффективное защитное действие, и не оказывает негативного влияния на глазную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Иридиум капли глазные стерильные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липосакции, одноразовый стерильный – КОБ - 6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липосакции, одноразовый стерильный – КОБ - 6, 1. Простыня с адгезивным краем, из нетканого материала 90 см х 80 см – 2 шт. 2. Простыня с адгезивным краем, из нетканого материала 160 см х 150 см – 1 шт. 3. Простыня с адгезивным краем, из нетканого материала 160 см х 120 см – 1 шт. 4. Салфетка впитывающая 45 см х 45 см – 1 шт. 5. Бахилы высокие из нетканого материала 120 см х 75 см – 1 пара 6. Адгезивная лента 50 см х 10 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SPLINT-2, размером 5,0 см х 25,0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(восьмислойное стекловолокно),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"MARAI",типаSPLINT-2 шириной 5,0 ± 0,5 см и длиной 25,0 ± 2,5 см. Нижний нетканый материал белого цвета, толщиной 3,18 ± 1,0 мм, шириной 9,2 ± 0,9 см и длиной 30,0 ± 3,0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 мм, шириной 9,2 ± 0,9 см и длиной 30,0 ± 3,0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 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24 групповых упаковки (120 шт) с ортопедическими шинами типа SPLINT-2 размер 5,0 см х 25,0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 - 2, размером 5,0 см х 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(восьмислойное стекловолокно), пропитанного полиуретановой смолой, с обеих сторон покрыта специальным воздухо- и влагопроницаемым материалом, служащим в качестве подкладки.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SPLINT-2 размером 5,0 см х 25,7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 SPLINT-2 шириной 5,0 ± 0,5 см и длиной 25,7 ± 2,5 см. Нижний нетканый материал белого цвета, толщиной 3,18 ± 1,0 мм, шириной 9,2 ± 0,9 см и длиной 30,0 ± 3,0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 мм, шириной 9,2 ± 0,9 см и длиной 30,0 ± 3,0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 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24 групповых упаковки (120 шт) с ортопедическими шинами типа SPLINT-2 размер 5,0 см х 25,7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SPLINT-2 размером 5,0 см х 25,7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MITRA для забора и хранения крови: строенный объемами 450/300/300 (450/450/300) мл с антикоагулянтом CPDA; строенный объемом 450/300/300 (450/450/300) мл с антикоагулянтом CPD и консервантом SAG-M-II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 объемом 450/300/300 мл.; 450/450/300 мл. Основной контейнер для сбора и хранения цельной крови объемом 450 мл, содержит 63 мл раствора антикоагулянта CPD и CPDA соответственно. Контейнер объемом 300 мл и 450 мл содержит 100 мл раствора консерванта SAG-M-II; Контейнер объемом 300 мл или 450мл., для получения и хранения плазмы; Контейнер TOTM объемом 300 мл и 450 мл, позволяющий хранение тромбоцитов до 5 дней; Мешок для забора первой порции крови на анализ, снижающий риск загрязнения крови; Пластиковый держатель для вакуумной пробирки, с иглой 16G.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Мешок MITRA для забора и хранения крови:строенный объемом 450/300/300 (450/450/300) мл с антикоагулянтом CPD и консервантом SAG-M-II 2. Мешок MITRA для забора и хранения крови: строенный объемами 450/300/300 (450/450/300) мл с антикоагулянтом CPDA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(наволочка 80*70см, простыня 200*160см, пододеяльник 200*160см) из нетканого материала. Условия хранения: должно хранится в сухом, отапливаемом помещении при температуре от минус 50С до плюс 40С на стеллажах, на расстоянии не менее 1 метра от нагревательных приборов, в местах защищенных от прямых солнечных лучей. Влажность не более 75%.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многоразовые 45см х 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многоразовые 45см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 – Pharm" для блефаропластической операции, размер 160/180*200/250 см, одноразовая,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для блефаропласти-ческой операции 160*200/250 см / 180*200/250 см с прямоуголь-ным отверстием 8*18 см адгезивными краями*– 1 шт. Простыня изготавливается из нетканого материала типа СМС (Спанбонд Мелтблаун Спанбонд) с плотностями 28 г/м2 и 40 г/м?,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потребительской упаковке, готовое к эксплуатации. Примечание*: Допускается по согласованию с заказчиком различные размеры, виды материала и плотности.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 – Pharm" для блефаропластической операции, размер 160/180*200/250 см,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операции на позвоночнике, одноразовый стерильный – КОБ – 2, КОБ –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операции на позвоночнике, одноразовый стерильный – КОБ – 2, 1. Простыня операционная из нетканого материала 160 см х 110 см – 2 шт. 2. Простыня из нетканого материала 300 см х 160 см, с отверстием 7 см х 18 см с инцизной пленкой – 1 шт. 3. Салфетка бумажная впитывающая 22 см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 капюшоном "Dolce-Pharm"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 капюшоном "Dolce-Pharm" из нетканого материала нестерильный, одноразового применения, полуприлегающего силуэта, без боковых швов, спинка с центральным швом, полочка с центральной застежкой. На спинке по талии притачана резинка. Размеры: M, L. Изготавливается из нетканого материала типа СМС (Спанбонд Мелтблаун Спанбонд) с плотностью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 капюшоном "Dolce-Pharm" из нетканого материала нестерильный,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SPLINT-3, размером 7,5см х30,0см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 SPLINT-3 шириной 7,5±0,75 см и длиной 30,0±3,0 см. Нижний нетканый материал белого цвета, толщиной 3,18 ± 1,0 мм, шириной 11,3 ± 1,0 см и длиной 35,0 ± 3,5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 мм, шириной 11,6 ± 1,0 см и длиной 35,0 ± 3,5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 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24 групповых упаковки (120 шт) с ортопедическими шинами типа SPLINT-3 размер 7,5 см х 30,0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SPLINT-3, размером 7,5см х30,0см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однокамерный с раствором гемоконсерванта "CPDA-1"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одной Ұмкости с гемоконсервантом "CPDA-1" и магистралью для забора крови.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однокамерный с раствором гемоконсерванта "CPDA-1"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основной хирургии,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основной хирургии, стерильный одноразового применения. Условия хранения: Хранить в сухом помещении при температуре от минус 5°С до плюс 35°С, на стеллажах или на поддонах расстоянии не менее 1 метра от нагревательных приборов, в местах защищенных от прямых солнечных лучей. Влажность не более 80%. Срок годности: 3года.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основной хирургии,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проведения биопсии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изготовлена из нетканого материала 160 х 190 см - 1 шт. 2.Маска трехслойная, изготовлена из нетканого материала - 1 шт. 3.Халат изготовлен из нетканого материала - 1 шт. 4.Лоток изготовлен из полимера - 1 шт. 5.Пинцет изготовлен из полимера - 1 шт. 6.Перчатки диагностические изготовлены из латекса - 1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проведения биопсии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впитывающая, с отверстием диаметром 7,5 см с адгезивным слоем, карманом с фиксатором, из нетканого материала одноразовая стерильная размерами 120 х 120см,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 1. Простыня с адгезивным краем, 160*200/240 см или 140*200 см – 2 шт.* 2. Салфетка с адгезивным краем, 80*70/140 см – 2 шт.* • Комплект белья "Dolce-Pharm" для ограничения операционного поля из нетканого материала, одноразовый, стерильный, КООП-1: 1. Простыня с адгезивным краем, 160*200/240 см или 140*200 см – 2 шт.* 2. Простыня, 80*70/140 см – 2 шт.* • Комплект белья "Dolce-Pharm" для ограничения операционного поля из нетканого материала, одноразовый, стерильный, КООП-2: 1. Простыня с адгезивным краем, 160*200/240 см или 140*200 см – 2 шт.* 2. Простыня, 80*70/140 см – 2 шт.* 3. Чехол на инструментальный стол, 145*80 см – 1 шт. 4. Пеленка впитывающая, 60*60/90 см – 1 шт.* 5. Салфетка с адгезивным краем, 80*70/140 см – 2 шт.* Комплект изготавливается из нетканого материала типа СМС (Спанбонд-Мелтблаун-Спанбонд) с плотностями 28 г/кв.м, 40 г/кв.м. *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- 1.2, 1. Простыня из нетканого материала 150 см х 200 см – 1 шт.; 2. Простыня для инструментального стола 80 см х 145 см – 1 шт.; 3. Простыня адгезивная 75 см х 75 см – 1 шт.; 4. Простыня адгезивная 200 см х 200 см – 1 шт.; 5. Простыня 125 см х 150 см с адгезивным разрезом 7 см х 40 см – 1 шт.; 6. Адгезивная лента операционная 10 см х 50 см – 2 шт.; 7.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основной хирургии, одноразовый, стерильный - КОБ-23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основной хирургии, одноразовый, стерильный - КОБ-23, 1. Чехол на инструментальный стол комбинированный 80 х 145см, пл. 30 г/м кв. - 1 шт., 2. Простыня с адгезивным краем 160 х 240см, пл. 40 г/м кв. - 1 шт., 3. Простыня с адгезивным краем 160 х 180см, пл. 40 г/м кв. - 1 шт. , 4. Простыня с адгезивным краем 80 х 100см, пл. 40 г/м кв. - 1 шт., 5. Лента операционная 10 х 50см,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CAST-4, размером 10,0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 Легкий, прочный, влагостойкий, воздухопроницаемый, рентгенопрозрачный. Не токсичен и не вызывает аллергии. Бинт полиуретановый ортопедический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Бинты полиуретановые ортопедические "MARAI" не имеют специфического запаха полиуретановой смолы после полного затвердевания. Без дефектов в виде разрывов, дыр, загрязнений и следов неравномерной пропитки полиуретановой смолой. С поверхности полиуретанового бинта "MARAI" не осыпается и не вымывается полиуретановая смола при смачивании водой. Полиуретановые бинты имеют ровные (без бахромы) технологические кромки. Бинт полиуретановый ортопедический "MARAI" типа CAST-4 имеет длину 360,0 ± 20,0 см и ширину 10,0 ± 1,0 см. Поверхностная плотность не менее 300 г\м и не более 700 г\м. Время смачивания: не более 20 с; Время образования устойчивой формы 4 мин; Остаточная деформация через 10 и 30 мин после изготовления не более 2 мм; Выдерживаемая нагрузка через 10 и 30 мин после изготовления образца не менее 13,7 (1,4) Н (кгс). В комплект с полиуретановым бинтом типа CAST-4 входят подкладочный чулок шириной 10,0 ± 1,0 см, длиной 5,0 м ± 30,0 см и подкладочная вата шириной 10,0 ± 1,0 см, длиной 5,0 м ± 30,0 см. Иммобилизующая повязка из бинтов полиуретановых ортопедических "MARAI" не препятствует рентгенодиагностике, легко и быстро моделируется, полностью затвердевает за 30 минут, при контакте с водой не размокает и не деформируется после высыхания. Каждый бинт намотан на шпулю и упакован во влагонепроницаемый пакет из фольги алюминиевой с вырезом для вскрытия и прочно сваренными краями. Для одноразового использования. Срок годности 2 года Упаковка: индивидуальная, герметичная, обеспечивающая сохранность качества полиуретанового бинта в течение срока годности и защиту от воздействия окружающей среды и внешних механических повреждений. Групповая упаковка: 10 шт бинтов в индивидуальной упаковке и комплектующие: подкладочный чулок размером 10,0 см х 5,0 м – 1 шт, подкладочная вата размером 10,0 см х 5,0 м – 1 шт., перчатки одноразовые медицинские нестерильные – 10 пар, бинт медицинский марлевый нестерильный – 2 шт (размером 5,0 м х 10,0 см и 7,0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CAST-4, размером 10,0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Тест-полоска для полуколичественного и визуального определения содержания в моче глюкозы, кетонов,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2GK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Кетоны Глюкоза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Тест-полоска для полуколичественного и визуального определения содержания в моче глюкозы, кетонов,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"Нәрия" хирургический из нетканого материала для абдоминальных операций одноразовый стерильный – КОБ –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"Нәрия" хирургический из нетканого материала для абдоминальных операций одноразовый стерильный – КОБ –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Тиоретин А, капли глазные с липоевой кислотой, гипромеллозой и аминокислотами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описание изделия: Гипромеллоза - 0,300 г; Липоевая кислота - 0,100 г; N-гидроксиметилглицинат - 0,002 г; Трометанин - 0,150 г; Натрия эдетат - 0,100 г; L-пролин - 0,0752 г L-глицин - 0,100 г; L-лизин хлоргидрат - 0,014 г; L-лейцин - 0,0108 г;Изотонический буферный раствор (рН 7,2) q.s. до 100 мл. Тиоретин А представляет собой стерильный изотонический офтальмо-логический раствор с гипромеллозой и липоевой кислотой. Он защищает и увлажняет поверхность глаз, выполняет антиоксидантные функции, стабилизирует и восстанавливает слезную пленку. Гипромеллоза - это полимер с мукомиметическими характеристиками, обладающими свойствами восстановления и стабилизации слезной пленки на поверхности глаза, создавая защитный, прозрачный и упругий щит. Аминокислоты L-пролин, L-глицин, L-лизин хлоргидрат, L-лейцин, содержащиеся в препарате, увеличивают смазку поверхности глаз, и способствуют улучшению защиты эпителия, который претерпевает различные виды стресса. Гидроксиметилглицинат - это производное аминокислоты, который благодаря его антимикробному действию, является эффективным консервантом без негативного эффекта на поверхность глаз. Область применения6 Стабилизирует и реинтегрирует слезную пленку при гистологических измененях роговицы/конъюнктивы, вызванных нарушениями окислительно-восстановительного равновесия и клеточного накопления свободных радикалов на поверхности глаз. Условия хранения - Не хранить при температуре выше 25°C Срок годности - 2 года .Не использовать содержимое через 90 дней после открытия флакона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Тиоретин А, капли глазные с липоевой кислотой, гипромеллозой и аминокислотами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ABK Care Multi № 50, с кодированием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 В одной упаковке 50 штук тест-полосок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ABK Care Multi № 50, с кодированием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 + спанбонд), ламинированное нетканое полотно (РЕ+РР), Santeys VF 54 (вискоза + ПЭ пленка), Перфорированный спанлейс (вискоза 70% + полиэфир 30%), Спанлейс (50 % вискоза + 50 % полиэфир) Предельные отклонения от номинальных размеров по основным местам измерения готовых изделий ±10%. Предельные отклонения от номинальных значений плотности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13.3, 1. Простыня 240 см х 180 см, пл. 40 г/м.кв., с U-образным вырезом 20 см х 60 см и адгезивным слоем вокруг – 1 шт. 2. Простыня 180 см х 140 см с адгезивным краем, пл. 40 г/м.кв. – 1 шт. 3. Чехол Мейо комбинированный на инструментальный стол 80 см х 145 см, пл. 30 г/м.кв.– 1 шт. 4. Чехол на руку 80 см х 20 см, пл. 25 г/м.кв. – 1 шт. 5. Салфетка впитывающая бумажная 25 см х 25 см – 4 шт. 6. Адгезивная лента операционная 2,5 см х 30 см – 1 шт. 7. Простыня 180 см х 140 см на операционный стол, пл. 40 г/м.кв.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 Условия хранения: Хранить в сухом помещении при температуре от минус 5°С до плюс 35°С, на стеллажах или на поддонах расстоянии не менее 1 метра от нагревательных приборов, в местах защищенных от прямых солнечных лучей. Влажность не более 80%. Срок годности: 3года.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урологических операций одноразовый, стерильный - КОБ-12, КОБ-12.1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урологических операций одноразовый, стерильный - КОБ-12, 1. Простыня из нетканого материала 150 см х 200 см – 1 шт. 2. Простыня с защитным покрытием для ног 150 см х 200 см – 1 шт. 3. Адгезивная лента 10 см х 50 см – 1 шт. 4.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полушарной операции,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1.Карман-приҰмник с липким краем, изготовлен из нетканого материала (или полиэтиленовой пленки) 55 * 65/55 см - 1 шт. 2.Чехол защитный диаметр 60 см, изготовлен из нетканого материала (или полиэтиленовой пленки) - 1 шт. 3.Простыня адгезивная с вырезом, изготовлена из нетканого материала, размером 160 * 140 см - 1 шт. 4.Простыня с адгезивным краем, изготовлена из нетканого материала 210 * 160 см - 1 шт. 5.Салфетка впитывающая, изготовлена из нетканого материала 22 *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полушарной операции,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из нетканого материала для полушарных операций, одноразовый, стерильный - КОБ-27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нетканое полотно СМС (спанбонд+мельтблаун+спанбонд); ламинированное нетканое полотно (РЕ+РР), Полиэтилен.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полушарных операций, одноразовый, стерильный - КОБ-27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Карман-приемник с липким краем 55 х 65см, пл. 40 г/м кв. - 1 шт. 2. Чехол защитный из полиэтилена диаметром 60см - 1 шт. 3. Простыня 140 х 160см, с адгезивным вырезом 30 х 40см, пл. 40 г/м кв. - 1 шт. 4. Простыня с адгезивным краем 160 х 210см, пл. 40 г/м кв. - 1 шт. 5. Салфетка впитывающая бумажная 22 х 23см - 4 шт. 6. Операционная лента 5 х 50см, пл. 40 г/м кв. - 2 шт. 7. Простыня для операций на голове с адгезивным краем 40 х 80см,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"Нәрия" хирургический из нетканого материала для абдоминальных операций, одноразовый, стерильный - КОБ-29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ламинированное нетканое полотно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"Нәрия" хирургический из нетканого материала для абдоминальных операций, одноразовый, стерильный - КОБ-29, 1.Чехол на инструментальный стол комбинированный 80 х 145см, пл. 30 г/м кв. - 1 шт. 2. Простыня с адгезивным краем 80 х 90см, пл. 40 г/м кв. - 2 шт. 3. Простыня на операционный стол 160 х 190см, пл. 40 г/м кв. - 1 шт. 4. Салфетки бумажные 33 х 33см - 4 шт. 5. Простыня с адгезивным краем 160 х 180см, пл. 40 г/м кв. - 1 шт. 6. Простыня с адгезивным краем 160 х 240см, пл. 40 г/м кв. - 1 шт. 7. Лента операционная 10 х 50см,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двухкамерный с раствором гемоконсерванта "CPDA-1"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двух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Ңмкости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Контейнер состоит из двух емкостей, соединҰнных между собой трубками ПВХ: - емкость с раствором гемоконсерванта CPDА-1 63 мл вместимостью не менее 600 мл.-1 шт. - Ұмкость для компонентов крови объемом не менее 400 мл.-1 шт. - игла донорская 16G – 1 шт. - протектор – 1 шт. - тройник 45 град.-1 шт. - держатель вакуумной пробирки – 1 шт. - узел герметизации (в сборе с заглушкой) -2 шт. - стационарный зажим -2 шт. - штуцер с мембраной – 4 шт. - этикетка липкая – 2 шт. Размеры: 360*195*50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двухкамерный с раствором гемоконсерванта "CPDA-1"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"Нәрия" хирургический из нетканого материала для абдоминальных операций одноразовый стерильный – КОБ –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"Нәрия" хирургический из нетканого материала для абдоминальных операций одноразовый стерильный – КОБ – 9, Простыня с адгезивным краем 150 см х 240 см – 1 шт. - Простыня с адгезивным краем 75 см х 90 см – 2 шт. - Простыня из нетканого материала 150 см х 200 см – 1 шт. - Простыня для инструментального стола 80 см х 145 см – 1 шт. - Простыня 75 см х 90 см – 1 шт. - Адгезивная лента 10 см х 50 см – 1 шт. - Простыня с адгезивным краем 170 см х 175 см – 1 шт. -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ламинэктомии одноразовый стерильный – КОБ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ламинэктомии одноразовый стерильный – КОБ – 5, 1. Простыня операционная 190 см х 160 см из нетканого материала – 1 шт. 2.Простыня для ламинэктомии 160 см х 300 см из нетканого материала с вырезом 20 см х 30 см с инцизной пленкой – 1 шт. 3. Салфетка 80 см х 90 см из нетканого материала с адгезивным краем – 4 шт. 4. Салфетка 22 см х 23 см бумажная впитывающая – 3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SPLINT-1 размером 2,5 см х 112,5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 SPLINT-1 шириной 2,5 ± 0,5 см и длиной 112,5 ± 11,2 см. Нижний нетканый материал белого цвета, толщиной 3,18 ± 1,0 мм, шириной 6,5 ± 0,6 см и длиной 117,5 ± 11,0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 мм, шириной 6,5 ± 0,6 см и длиной 117,5 ± 11,0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 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6 групповых упаковки (30 шт) с ортопедическими шинами типа SPLINT-1 размер 2,5 см х 112,5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SPLINT-1 размером 2,5 см х 112,5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вырезом, из нетканого материала одноразовая стерильная размерами 250х180 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CAST-5, размером 12,5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 Легкий, прочный, влагостойкий, воздухопроницаемый, рентгенопрозрачный. Не токсичен и не вызывает аллергии. Бинт полиуретановый ортопедический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Бинты полиуретановые ортопедические "MARAI" не имеют специфического запаха полиуретановой смолы после полного затвердевания. Без дефектов в виде разрывов, дыр, загрязнений и следов неравномерной пропитки полиуретановой смолой. С поверхности полиуретанового бинта "MARAI" не осыпается и не вымывается полиуретановая смола при смачивании водой. Полиуретановые бинты имеют ровные (без бахромы) технологические кромки. Бинт полиуретановый ортопедический "MARAI" типа CAST-5 имеет длину 360,0 ± 20,0 см и ширину 12,5 ± 1,0 см. Поверхностная плотность не менее 300 г\м и не более 700 г\м. Время смачивания: не более 20 с; Время образования устойчивой формы 4 мин; Остаточная деформация через 10 и 30 мин после изготовления не более 2 мм; Выдерживаемая нагрузка через 10 и 30 мин после изготовления образца не менее 13,7 (1,4) Н (кгс). В комплект с полиуретановым бинтом типа CAST-5 входят подкладочный чулок шириной 10,0 ± 1,0 см, длиной 5,0 м ± 30,0 см и подкладочная вата шириной 10,0 ± 1,0 см, длиной 5,0 м ± 30,0 см. Иммобилизующая повязка из бинтов полиуретановых ортопедических "MARAI" не препятствует рентгенодиагностике, легко и быстро моделируется, полностью затвердевает за 30 минут, при контакте с водой не размокает и не деформируется после высыхания. Каждый бинт намотан на шпулю и упакован во влагонепроницаемый пакет из фольги алюминиевой с вырезом для вскрытия и прочно сваренными краями. Для одноразового использования Срок годности 2 года. Упаковка: индивидуальная, герметичная, обеспечивающая сохранность качества полиуретанового бинта в течение срока годности и защиту от воздействия окружающей среды и внешних механических повреждений. Групповая упаковка: 10 шт бинтов в индивидуальной упаковке и комплектующие: подкладочный чулок размером 10,0 см х 5,0 м – 1 шт, подкладочная вата размером 10,0 см х 5,0 м – 1 шт., перчатки одноразовые медицинские нестерильные – 10 пар, бинт медицинский марлевый нестерильный – 2 шт (размером 5,0 м х 10,0 см и 7,0 м х 14 см). минут, при контакте с водой не размокает и не деформируется после высыхания. Каждый бинт намотан на шпулю и упакован во влагонепроницаемый пакет из фольги алюминиевой с вырезом для вскрытия и прочно сваренными краями. Для одноразового использования Срок годности 2 года. Упаковка: индивидуальная, герметичная, обеспечивающая сохранность качества полиуретанового бинта в течение срока годности и защиту от воздействия окружающей среды и внешних механических повреждений. Групповая упаковка: 10 шт бинтов в индивидуальной упаковке и комплектующие: подкладочный чулок размером 10,0 см х 5,0 м – 1 шт, подкладочная вата размером 10,0 см х 5,0 м – 1 шт., перчатки одноразовые медицинские нестерильные – 10 пар, бинт медицинский марлевый нестерильный – 2 шт (размером 5,0 м х 10,0 см и 7,0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CAST-5, размером 12,5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для общей хирургии одноразовый, стерильный – КОБ –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для общей хирургии одноразовый, стерильный – КОБ – 15, Простыня 75 см х 90 см с адгезивным краем – 2 шт. - Простыня на инструментальный стол 150 см х 190 см – 1 шт. - Простыня 150 см х 250 см с адгезивным краем – 1 шт. - Салфетка впитывающая из нетканого материала 30 см х 40 см – 4 шт. - Чехол Мейо на инструментальный стол комбинированный 80 см х 145 см – 1 шт. - Простыня 175 см х 180 см с адгезивным краем – 1 шт. - Адгезивная лента операционная 10 см х 50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 КОПОФ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СС (спанбонд+спанбонд),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 1. Простыня операционная 160 х 190см, пл. 40 г/м кв. - 1 шт.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 3. Салфетка впитывающая из бумаги 22 х 23см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из нетканого материала для полостных операций одноразовый, стерильный –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полостных операций одноразовый, стерильный – КОБ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Чехол Мейо на инструментальный стол комбинированный 80 см х 145 см – 1 шт. - Салфетка впитывающая из нетканого материала 30 см х 40 см – 4 шт. -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SPLINT-4, размером 10,0 см х 37,5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"MARAI",типаSPLINT-4 шириной 10,0±1,0 см и длиной 37,5±3,7 см. Нижний нетканый материал белого цвета, толщиной 3,18 ± 1,0 мм, шириной 14,2 ± 1,4 см и длиной 42,5 ± 4,0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 мм, шириной 14,5 ± 1,4 см и длиной 42,5 ± 4,0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 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18 групповых упаковки (90 шт) с ортопедическими шинами типа SPLINT-4 размер 10,0 см х 37,5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SPLINT-4, размером 10,0 см х 37,5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лор - операции,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на операционный стол 190 * 160 см – 1 шт. 2.Простыня с адгезивным краем, изготовлена из нетканого материала 90 * 80 см * 1 шт. 3.Простыня, с вырезом 7 * 40см и адгезивным краем, изготовлена из нетканого материала 160 * 100 см * 1 шт. 4.Чехол на инструментальный стол влагонепроницаемый, изготовлен из нетканого материала 145 * 80 см *1 шт. 5.Лента операционная, изготовлена из нетканого материала 50 * 10 см * 1 шт. 6.Салфетка бумажная впитывающая 22 *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лор -операции,стерильный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32*28см, инцизионная пленка, липучка (карманы), размер 280*180см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Тест-полоска для полуколичественного и визуального определения содержания в моче глюкозы, белка,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2GP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тест-полос: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Тест-полоска для полуколичественного и визуального определения содержания в моче глюкозы, белка,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размерами 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проверки уровня глюкозы в крови для тест-системы CodeFree Farmaktiv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Тест-полоски с золотым электродом для проверки уровня глюкозы в крови, предназначенные для работы с экспресс-анализатором CodeFree Farmaktiv, (в тубе 50 тест-полос)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Codefree для определения уровня глюкозы в крови для тест-системы CodeFree Farmaktiv в коробке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РК-МТ-5№016844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модель:ММТ-396 стерильная, однократного применения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предназначена для подкожной инфузии инсулина из резервуара "Medtronic MiniMed Paradigm Reservoir" инсулиновой помпы "Инсулиновая помпа и система постоянного мониторинга глюкозы "Medtronic MiniMed Paradigm REAL-Time"". Описание: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модель ММТ-396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капли глазные стерильные, 10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капли глазные стерильные, 10 мл. Состав капель: гиалуроновая кислота 0,2%, цитиколина мононатриевая соль 2%, натрия фосфата моногидрат, натрия дигидрофосфата додекагидрат, натрия хлорид, бензалкония хлорид, вода для инъекций. Гиалоурановая кислота повышает мукомиметические, мукоадгезивные и вязкоэластичные свойства растворов, полезные для улучшения стабильности слезной пленки, сохраняя слизистую оболочку смазанной, увлажненной и защищенной. Кроме того, растворы, содержащие гиалуроновую кислоту способны создавать благоприятную микросреду для восстановления глазной поверхности в случаях повреждения роговицы и конъюнктивы эпителия. Наличие цитиколина в Омк 1 оказывает благоприятную структурную поддержку в восстановлении целостности клеточных мембран, поврежденных вследствие дегенеративных глазных патологий, таких как глаукома.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капли глазные стерильные, 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Риболизин, капли глазные стерильные с натрия гиалуронатом, аминокислотами и витамином В2,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капель на 100 г раствора: Натрия гиалуронат – 0,15 г., натрия хлорид, L-пролин – 0,0752 г., L-глицин – 0,1 г., L-лизина гидрохлорид – 0,014 г., L-лейцин – 0,0108 г., рибофлавина фосфат (витамин В2) – 0,05 г., N-гидроксиметилглицинат, ЭДТА, вода очищенная, изотонический буферный раствор (pH 7.2). Изделие представляет собой стерильный офтальмологический раствор на основе гиалуроновой кислоты, аминокислот и витамина B2 с физиологическим значением рН. Не содержит консервантов. Гиалуроновая кислота является мукополисахаридом, который входит в состав многих тканей человеческого организма. Она имеет свойство прилипать к слизистой поверхности глаза, защищая, увлажняя и смягчая его. Благодаря своим мукоадгезивным характеристикам, она остается на поверхности глаза и обеспечивает долговременную стабилизацию слезной пленки. Аминокислоты L-пролин, L-глицин, L-лизина гидрохлорид и L-лейцин, содержащиеся в растворе, способствуют увлажнению поверхности глаза и помогают улучшить защиту эпителия, который может быть подвержен различным нагрузкам. Эти аминокислоты являются главными компонентами коллагена, присутствующего в строме роговицы, и незаменимы для биомеханических характеристик роговицы, подвергающейся кросс-линкингу. Витамин В2 обеспечивает защиту от повреждений в результате воздействия УФ-излучения, поддержание состояния стромы, индуцированные кросс-линкингом.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Риболизин, капли глазные стерильные с натрия гиалуронатом, аминокислотами и витамином В2,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усиленной защиты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1.Фартук ламинированный – 1 шт. 2.Комбинезон из нетканого материала – 1 шт. 3.Маска трехслойная из нетканого материала – 1 шт. 4.Бахилы высокие из нетканого материала – 1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усиленной защиты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позвоночнике,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изготовлена из нетканого материала 160 х 110 см – 2 шт. 2.Простыня с отверстием, инцизионная пленка, изготовлена из нетканого материала 300 х 160 см –1 шт 3. Салфетка бумажная впитывающая 22 х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позвоночнике,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"Нәрия" из нетканого материала для операций на голове и шее, одноразовый, стерильный - КОБ-24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нетканое полотно СМС (спанбонд+мельтблаун+спанбонд); ламинированное нетканое полотно (РЕ+СС).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"Нәрия" из нетканого материала для операций на голове и шее, одноразовый, стерильный - КОБ-24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Тест-полоска для полуколичественного и визуального определения содержания в моче глюкозы, кетонов, аскорбиновой кислоты,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3GKA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Кетоны Глюкоза Аскорбиновая кислота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Тест-полоска для полуколичественного и визуального определения содержания в моче глюкозы, кетонов, аскорбиновой кислоты,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 КОПОФ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СС (спанбонд+спанбонд),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№4.1, 1. Простыня операционная 160 х 190см, пл. 40 г/м кв. - 1 шт.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 3. Салфетка впитывающая из бумаги 22 х 23см - 2 шт. 4. Простыня для инструментального стола 160 х190см, пл. 30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трҰх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трҰх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В контейнере с вариантом исполнения T&amp;B Ұмкость с раствором CPD имеет конструкцию T&amp;B, предназначенная для использования изделия на автоматических плазмаэкстракторах.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Тест-полоска для полуколичественного и визуального определения содержания в моче глюкозы, рН, белка,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3GPP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Белки Глюкоза рH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Тест-полоска для полуколичественного и визуального определения содержания в моче глюкозы, рН, белка,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скрининговых исследований,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изготовлена из нетканого материала 160 х 190 см - 1 шт. 2.Зонд изготовлен из полимера - 1 шт. 3.Маска трехслойная изготовлена из нетканого материала - 1 шт. 4.Фартук изготовлен из ламинированного материала - 1 шт. 5.Перчатки диагностические, изготовлены из латекса - 1 пара 6.Загубник изготовлен из полимера- 1 шт. 7.Лоток изготовлен из полимера- 1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скрининговых исследований,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"Dolce-Pharm" для ангиографии №2, с 2 отверстиями, размер 300*272 см, одноразовая,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изготавливается из нетканого материала типа СМС (Спанбонд Мелтблаун Спанбонд) и СММС (Спанбонд Мелтблаун Мелтблаун Спанбонд) с плотностью 40 г/м2 и из материала типа Спанлейс с плотностью 68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"Dolce-Pharm" для ангиографии №2,с 2 отверстиями,размер 300*272 см ,одноразовая,стерильная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2, капли глазные стерильные, 10мл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2, капли глазные стерильные, 10 мл. Состав капель: кислота гиалуроновая 0.2%, цитиколина мононатриевая соль 2%, цианокобаламин (витамин В12), натрия фосфата моногидрат, натрия дигидрофосфата додекагидрат, натрия хлорид, бензалкония хлорид, вода для инъекций. Гиалуроновая кислота повышает мукомиметические, мукоадгезивные и вязкоэластичные свойства растворов, полезные для улучшения стабильности слезной пленки, сохраняя слизистую оболочку смазанной, увлажненной и защищенной. Наличие цитиколина в ОМК 2 оказывает благоприятную структурную поддержку в восстановлении целостности клеточных мембран, поврежденных вследствие дегенеративных заболеваний глаз, таких как начальная диабетическая ретинопатия. Цианокобаламин (витамин В12) способствует росту эпителиальных клеток роговицы, а также защищает клетки от воздействия свободных радикалов.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2, капли глазные стерильные, 10мл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ВИСглик НЕО капли глазные стерильные 10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капель: Н-ацетилкарнозин (1%), экстракт черники, хондроитина сульфат (0.15%), натрия фосфата додекагидрат, натрия фосфата моногидрат, натрия хлорид, вода для инъекций до 100 мл. ВИСглик НЕО является стерильным офтальмологическим раствором с физиологическим значением рН. Не содержит консервантов. Совместное воздействие таких натуральных веществ как N-ацетилкарнозин, экстракт черники и хондроитина сульфата в составе капель оказывает антиоксидантное действие на орган зрения, способствует поддержанию остроты зрения, в особенности при возрастных изменениях в хрусталике, а также, в суровых условиях окружающей среды или повышенной нагрузке. Гидратационная способность хондроитина сульфата и вазопротекторные свойства черники способствуют регуляции микроциркуляции и улучшению питания глаза. Комплекс защищает ткани глаз от свободных радикалов, что является важным элементом предотвращения окисления хрусталика. Благодаря высокотехнологичному фильтру раствор без консервантов остается стерильным на протяжении всего срока его использования. Поскольку раствор не содержит консервантов, он может использоваться довольно часто. Условия хранения: При температуре не выше 25 оС. Срок годности -3 года. Срок хранение после вскрытия упаковки не более 3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ВИСглик НЕО капли глазные стерильные 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"Dolce-Pharm" одноразовый, стерильный, Комплект для ангиографии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"Dolce-Pharm" одноразовый, стерильный имеет следующий состав: 1. Чехол на инструментальный стол, размер 145*80 см, количество – 1 шт., изготовлен нетканого материала; 2. Простыня операционная, размер 190*160 см, количество – 1 шт., изготовлена из нетканого материала; 3. Простыня для ангиографии, размер 300*180 см с двумя отверстиями, количество – 1 шт., изготовлена из нетканого материала; 4. Фиксатор для трубок с двумя отверстиями, количество - 1 шт., изготовлен из нетканого материала; 5. Салфетка впитывающая, размер 21*23 см, количество – 2 шт., изготовлена из бумаги; 6. Лента операционная, размер 50*10 см, количество - 1 шт., изготовлена из нетканого материала с липкой фиксацией. Комплект для ангиографии №1 "Dolce-Pharm" одноразовый, стерильный имеет следующий состав: 1. Простыня для ангиографии, размер 300*180 см с двумя отверстиями, количество – 1 шт., изготовлена из нетканого материала; 2. Фиксатор для трубок с двумя отверстиями, количество - 1 шт., изготовлен из нетканого материала; 3. Салфетка впитывающая, размер 21*23 см, количество – 2 шт., изготовлена из бумаги.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"Dolce-Pharm" одноразовый, стерильный, Комплект для ангиографии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для проктологической операции одноразовый стерильный – КОБ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для проктологической операции одноразовый стерильный – КОБ – 10, 1. Простыня из нетканого материала 150 см х 200 см – 1 шт. 2. Простыня для инструментального стола 80 см х 145 см – 1 шт. 3. Простыня 75 см х 90 см – 1 шт. 4. Простыня 260 см х 320 см с двумя разрезами и защитным покрытием для ног – 1 шт. 5. Адгезивная лента 2 см х 33 см – 2 шт. 6. Адгезивная лента 10 см х 50 см – 1 шт. 7.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модель ММТ -398 стерильная, однократного применения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предназначена для подкожной инфузии инсулина из резервуара "Medtronic MiniMed Paradigm Reservoir" инсулиновой помпы "Инсулиновая помпа и система постоянного мониторинга глюкозы "Medtronic MiniMed Paradigm REAL-Time"". Описание: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модель ММТ-398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SPLINT-3, размером 7,5 см х 87,5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виде разрывов, дыр и загрязнений. Имеют ровные (без бахромы) технологические кромки. Шины ортопедические полиуретановые "MARAI",типаSPLINT-3 шириной 7,5±0,75 см и длиной 87,5±8,7 см. Нижний нетканый материал белого цвета, толщиной 3,18 ± 1,0 мм, шириной 11,3 ± 1,0 см и длиной 92,5 ± 9,0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 мм, шириной 11,6 ± 1,0 см и длиной 92,5 ± 9,0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 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9 групповых упаковки (45 шт) с ортопедическими шинами типа SPLINT-3 размер 7,5 см х 87,5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SPLINT-3, размером 7,5 см х 87,5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 1. Простыня операционная 190*160 / 120*70 см – 1 шт.* 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 3. Салфетка впитывающая 21*23 / 30*30 см – 2 шт.* Комплект белья "Dolce-Pharm" офтальмологический для хирургии №1 из нетканого материала, одноразовый стерильный: 1. Простыня операционная 190*160 / 120*70 см – 1 шт.* 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 3. Простыня 50*50 / 60*60 см – 1 шт.* 4. Салфетка впитывающая 21*23 / 30*30 см – 2 шт.* 5. Чехол на инструментальный стол 145*80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 и Спанлейс с плотностью 68 г/м?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SPLINT-4, размером 10,0 см х 75,0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"MARAI",типаSPLINT-4 шириной 10,0±1,0 см и длиной 75,0±7,5 см. Нижний нетканый материал белого цвета, толщиной 3,18 ± 1,0 мм, шириной 14,2 ± 1,4 см и длиной 80,0 ± 8,0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 мм, шириной 14,5 ± 1,4 см и длиной 80,0 ± 8,0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 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6 групповых упаковки (30 шт) с ортопедическими шинами типа SPLINT-4 размер 10,0 см х 75,0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SPLINT-4, размером 10,0 см х 75,0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для ангиографии с двумя отверстиями, из нетканого материала одноразовая стерильная размерами 300х180см,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ультразвуковых исследований Beegelux® во флаконе 250 г и в канистре 5л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Нейтрален, растворим в воде, сохраняет вязкость независимо от температуры и рН кожи. Легко и равномерно наносится на кожу и не оказывает раздражающего действия. Состав: карбомер (940), глицерин, триэтаноламин, додецилсульфат натрия, Tween-80, этил гидроксид бензоата, дистиллированная вода. Срок годности - 2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ультразвуковых исследований Beegelux® в канистре 5л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РК-ИМН-5№003945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(ухо, горло, нос),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(ухо, горло, нос), одноразовый, стерильный имеет следующий состав: 1. Простыня операционная 160*190/210 или 200*180 см – 1 шт.* 2. Простыня операционная 160*100 / 150*125 см адгезивная, с вырезом 7*40 см – 1 шт.* 3. Простыня операционная 175*160 см с адгезивным краем – 1 шт. 4. Салфетка 80*70/75 см с адгезивным краем – 1 шт.* 5. Операционная лента адгезивная 10*50 см – 2 шт. 6. Салфетка впитывающая 22*23 / 30*30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 * Примечание: *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(ухо, горло, нос),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SPLINT-5, размером 12,5 см х 75,0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"MARAI",типаSPLINT-5 шириной 12,5±1,25 см и длиной 75,0±7,5 см. Нижний нетканый материал белого цвета, толщиной 3,18 ± 1,0 мм, шириной 16,3 ± 1,6 см и длиной 80,0 ± 8,0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 мм, шириной 16,6 ± 1,6 см и длиной 80,0 ± 8,0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 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6 групповых упаковки (30 шт) с ортопедическими шинами типа SPLINT-5 размер 12,5 см х 75,0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SPLINT-5, размером 12,5 см х 75,0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"Нәрия" из нетканого материала для детской хирургии, одноразовый, стерильный - КОБ-28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нетканое полотно СМС (спанбонд+мельтблаун+спанбонд); нетканое полотно перфорированный Спанлейс (Вискоза+полиэфир); ламинированное нетканое полотно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"Нәрия" из нетканого материала для детской хирургии, одноразовый, стерильный - КОБ-28, 1. Чехол на инструментальный стол комбинированный 80 x 145см, пл. 30 г/м кв. - 1 шт. 2. Простыня с адгезивным краем 70 x 80см, пл. 40 г/м кв. - 2 шт. 3. Простыня с адгезивным краем 175 x 180см, пл. 40 г/м кв. - 1 шт. 4. Простыня с адгезивным краем 160 x 240см, пл. 40 г/м кв. - 1 шт. 5. Простыня для операционного стола 160 x 190см, впитывающая зона 80 x 190см, пл. 40 г/м кв. - 1 шт. 6. Операционная лента 10 x 50см - 1 шт. 7. Салфетка бумажная 33 х 33см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Травматологии из нетканого материала одноразовый стерильный – КОПТ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Травматологии из нетканого материала одноразовый стерильный – КОПТ – 1, Простыня 75 см х 90 см, с адгезивным краем - 1 шт. - Салфетка из нетканого материала впитывающая 30 см х 40 см - 2 шт. - Простыня 150 см х 190 см на инструментальный стол - 1 шт. - Чехол Мейо на инструментальный стол комбинированный 80 см х 145 см - 1 шт. - Простыня 175 см х 270 см, с вырезом 45 см х 65 см с покрытием на подлокотники - 1 шт. - Бахила 33 см х 110 см - 1 шт. - Адгезивная лента 9 см х 50 см - 1 шт. - Простыня 225 см х 260 см, с вырезом 10 см х 100 см - 1 шт. - Простыня 150 см х 180 см, с адгезивным краем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соединенные между собой магистралями. Ңмкость с раствором CPD имеет конструкцию T&amp;B, предназначенная для использования изделия на автоматических плазмаэкстракторах.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В конструкции изделия предусмотрена Ңмкость для хранения тромбоцитов в течении 5 дней, изготовленная из пленки типа Satijn 3224. Для подключения к Ңмкости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№1 из нетканого материала,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 1. Простыня операционная 190*160 / 120*70 см – 1 шт.* 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 3. Салфетка впитывающая 21*23 / 30*30 см – 2 шт.* Комплект белья "Dolce-Pharm" офтальмологический для хирургии №1 из нетканого материала, одноразовый стерильный: 1. Простыня операционная 190*160 / 120*70 см – 1 шт.* 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 3. Простыня 50*50 / 60*60 см – 1 шт.* 4. Салфетка впитывающая 21*23 / 30*30 см – 2 шт.* 5. Чехол на инструментальный стол 145*80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 и Спанлейс с плотностью 68 г/м?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№1 из нетканого материала,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операционный для струмэктомии одноразовый, стерильный – КОБ –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операционный для струмэктомии одноразовый, стерильный – КОБ – 17, Простыня 225 см х 240 см, с вырезом 20 см х 20 см с адгезивным краем вокруг и с дополнительным впитывающим слоем вокруг области операционного поля – 1 шт. - Салфетка впитывающая 30 см х 40 см – 4 шт. - Простыня на инструментальный стол 150 см х 190 см – 1 шт. - Чехол Мейо на инструментальный стол комбинированный 80 см х 145 см – 1 шт. - Простыня 150 см х 260 см с вырезом 20 см х 60 см с адгезивным краем вокруг и дополнительным впитывающим слоем вокруг области операционного поля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для лапаротомии с отверстием размером 32х28 см, инцизной пленкой, с карманами, и двумя держателями в виде "застежки-липучки", из нетканого материала одноразовая стерильная размерами 280х180см,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 + спанбонд), ламинированное нетканое полотно (РЕ+РР), Santeys VF 54 (вискоза + ПЭ пленка), Перфорированный спанлейс (вискоза 70% + полиэфир 30%), Спанлейс (50 % вискоза + 50 % полиэфир) Предельные отклонения от номинальных размеров по основным местам измерения готовых изделий ±10%. Предельные отклонения от номинальных значений плотности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13.2, 1. Простыня для артроскопии 200 см х 300 см с эластичным отверстием диаметром 7 см, пл. 54 г/м.кв. – 1 шт. 2. Чехол Мейо комбинированный на инструментальный стол 80 см х 145 см, пл. 30 г/м.кв. – 1 шт. 3. Бахила 33 см х 55 см, пл. 40 г/м.кв. – 1 шт. 4. Простыня 100 см х 80 см, пл. 40 г/м.кв. – 1 шт. 5. Адгезивная лента операционная 10 см х 50 см – 2 шт. 6. Чехол для шнура 15 см х 240 см, пл. 30 г/м.кв., с картонным держателем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ламинэктомии из нетканого материала,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ламинэктомии из нетканого материала, одноразовый, стерильный имеет следующий состав: 1. Простыня операционная 160*190/210 или 180*200 см – 1 шт.* 2. Простыня для ламинэктомии 160*300 см, с вырезом 20*30 см и инцизионной пленкой – 1 шт. 3. Салфетка с адгезивным краем 80*90 см – 4 шт. 4. Салфетка впитывающая 22*23/30*30 см – 3 шт.* Комплект изготавливается из нетканого материала типа СМС (Спанбонд Мелтблаун Спанбонд), СММС (Спанбонд Мелтблаун Мелтблаун Спанбонд) с плотностями 40 г/кв.м и Спанлейс с плотностью 68 г/кв.м * Примечание * Допускается по согласованию с заказчиком различные размеры, виды материала и плотности.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ламинэктомии из нетканого материала,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гинекологический для цистоскопии, одноразовый, стерильный,Комплект "Dolce-Pharm" гинекологический для цистоскопии №1, одноразовый,стерильный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гинекологический для цистоскопии, одноразовый, стерильный имеет следующий состав: 1. Простыня операционная 160*190/210 см – 1 шт.* 2. Простыня для цистоскопии 150*75 см, с овальными вырезами для ног 11*12 см и с клейкими фиксаторами, ромбовидным вырезом 11*32 см – 1 шт. 3. Салфетка 80*90 см – 1 шт. 4. Бахилы из нетканого материала высокие или низкие / полиэтиленовые – 1 пара* 5. Салфетка впитывающая 21*23 / 30*30 см – 2 шт.* 6. Халат хирургический (длина от 110 до 140 см) – 1 шт.* 7. Лента операционная адгезивная 50*10 см – 2 шт. Комплект "Dolce-Pharm" гинекологический для цистоскопии №1, одноразовый, стерильный имеет следующий состав: 1. Простыня операционная 160*190/210 см – 1 шт.* 2. Простыня для цистоскопии 150*75 см, с овальными вырезами для ног 11*12 см и с клейкими фиксаторами, ромбовидным вырезом 11*32 см– 1 шт. 3. Салфетка 80*90 см – 1 шт. 4. Бахилы из нетканого материала высокие или низкие / полиэтиленовые – 1 пара.* 5. Салфетка впитывающая 21*23 / 30*30см – 2 шт.* 6. Халат хирургический (длина от 110 до 140 см) – 1 шт.* 7. Лента операционная адгезивная 50*10см – 2 шт. 8. Пеленка впитывающая 60*60/90 см – 1шт.* 9. Чехол на инструментальный стол 145*80 см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гинекологический для цистоскопии, одноразовый, стерильный,Комплект "Dolce-Pharm" гинекологический для цистоскопии №1, одноразовый,стерильный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Направляющая проволока Guidewire,стерильная,однократного применения, размерами: диаметром (см): 0,018; 0,021; 0,025; 0,032; 0,035; 0,038;длиной (см): 45; 60; 70; 75; 150; 260: с прямым, J-образным и гибким наконечником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размеров направляющих проволок составляет от 0.018" до 0.063". Проводники имеют тонкий слой напыления из политетрафторэтилена , что позволяет направляющей проволоке беспрепятственно продвигаться через катетер. Размеры проволочного проводника: (дюйм) 0.18 ± 0.0010 ; 0.021 ± 0.0010; 0.025 ± 0.0020; 0.028 ± 0.0020; 0.32 ± 0.0020; 0.035 ± 0.0020; 0.038 ± 0.0020; длина - 40; 60; 70; 150; 170; 175; 180 до 260 см; ±2 см. Стерилизация - этилен оксидом.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Направляющая проволока с гидрофильным покрытием и без,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лапароскопии "Dolce-Pharm", одноразовый, стерильный, Комплект белья для лапароскопии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лапароскопии "Dolce-Pharm", одноразовый стерильный имеет следующий состав: 1. Чехол на инструментальный стол, размер 145*80 см, количество – 1 шт., изготовлен из нетканого материала; 2. Простыня операционная, размер 190*160 см, количество – 1 шт., изготовлена из нетканого материала; 3.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 4. Салфетка впитывающая, размер 21*23 см, количество – 4 шт., изготовлена из бумаги; 5. Лента операционная, размер 50*10 см, количество – 2 шт., изготовлена из нетканого материала с липкой фиксацией. Комплект для лапароскопии №1 "Dolce-Pharm", одноразовый стерильный имеет следующий состав: 1.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 2. Простыня операционная, размер 190*160 см, количество – 1 шт., изготовлена из нетканого материала; 3. Салфетка впитывающая, размер 21*23 см, количество – 4 шт., изготовлена из бумаги.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лапароскопии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№2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№2 "Dolce-Pharm" одноразовый, стерильный имеет следующий состав: 1. Чехол на инструментальный стол, размер 145*80 см – 1 шт. 2. Простыня операционная, размер 190*160 см – 1 шт. 3. Простыня для ангиографии, с 2 отверстиями, размер 300*272 см – 1шт. 4. Фиксатор для трубок, с 2 отверстиями, диаметром 1,6 см – 1шт. 5. Салфетка впитывающая, размер 21*23 см – 2 шт. 6. Лента операционная, размер 60*10 см или 60*20 см (по желанию заказчика) – 2 шт. Комплект изготавливается из нетканого материала типа СМС (Спанбонд Мелтблаун Спанбонд) и СММС (Спанбонд Мелтблаун Мелтблаун Спанбонд) с плотностью 40 г/м2 и из материала типа Спанлейс с плотностью 68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№2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(костюм) защитный одноразовый нестерильный, варианты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одноразовый, нестерильный, состоит из комбинезона с бахилами, диагностических нитриловых перчаток неопудренных, масок одноразовых с классом фильтрующей эффективности, специальных защитных очков и медицинского щита для лица. Комбинезоны представлены плотностью – 50 г/м2, 80 г/м2 и 100 г/м2, размерами – S, M, L, XL, XXL, в трех вариантах исполнения и соответствует требованиям EN 14126.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(костюм) защитный одноразовый нестерильный, варианты исполнения Вариант исполнения №1 Комбинезон с бахилами, защитный, одноразовый, нестерильный, плотность - 50 г/м2 Маска одноразовая с классом фильтрующей эффективности (FFP2, или KN95, или N95) Перчатки диагностические, нитриловые, неопудренные нестерильные, размеры S, M, L, XL Медицинский щит для лица или очки защитные Вариант исполнения №2 Комбинезон с бахилами, защитный, одноразовый, нестерильный, плотность - 80 г/м2 Маска одноразовая с классом фильтрующей эффективности (FFP2, или KN95, или N95) Перчатки диагностические, нитриловые, неопудренные нестерильные, размеры S, M, L, XL Медицинский щит для лица или очки защитные Вариант исполнения №3 Комбинезон с бахилами, защитный, одноразовый, нестерильный, плотность - 100 г/м2 Маска одноразовая с классом фильтрующей эффективности (FFP2, или KN95, или N95) Перчатки диагностические, нитриловые, неопудренные нестерильные, размеры S, M, L, XL Медицинский щит для лица или очки защитные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Medtronic MiniMed Quick-Serter, модель ММТ-305QS,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Quick-Serter нестерильное, многократного использования, ручное изделие. Изделие состоит из пластикового цилиндра, в котором находится пружина из нержавеющей стали и ручки. Пользователь устройства помещает и надежно помещает инфузионный набор в QuickMaster MiniMed. Устройство для ввода загружается и блокируется, путем вытягивания за ручку (сжимая пружину) до момента пока она не щелкнет/защелкнется на месте. Устройство для ввода находится в контакте с местом вставки (против кожи) и активизируется для выпуска набора для инфузий. Это делается путем одновременного нажатия кнопок запуска (боковых), чтобы освободить пружину, которая приводит в движение инфузионный набор, и вставляет иглу и канюлю в подкожную ткань пользователя. Затем, отпустите кнопку на верхней части устройства, чтобы освободить набор для инфузий из устройства для ввода.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Medtronic MiniMed Quick-Serter, модель ММТ-305QS,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для ангиографии с двумя отверстиями, из нетканого материала одноразовая стерильная размерами 300х180см,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и магистрали для перевода в эти Ұмкости компоненты крови. Ңмкость контейнера изготовлена из пленки ПВХ толщиной 0,35 мм. Тип пленки TF Satijn 3224. ПлҰнка прозрачная, эластичная, на поверхности пленки имеется шероховатость, препятствующая слипаемости Ұмкости. Конструкция контейнера имеет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ABK Care Multi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 В одной упаковке 25 штук тест-полосок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ABK Care Multi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интубатора Introducer Sheath размерами Fr: 4; 5; 6; 7; 8; 9,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набор интубатора (Femoral): Он имеет длину оболочки 10 см и длину расширителя 15 см. Радиальный набор интубатора (Radial): Он имеет длину оболочки 7 см и длину расширителя 13.3 см. Применение: Оболочки интубатора и набор, включающий его аксессуары, рекомендуется использовать для облегчения вхождения катетера через кровоостанавливающий клапан, который не позволяет течь крови в обратных направлениях, но позволяет пройти катетеру в кровеносный сосуд. Используемая длина оболочки - 10.0 см ± 0.2 см (Стандартная длина); Раскрытая длина (соединенного) расширителя - 27.0 мм ± 4 мм; Наконечник расширителя ВД - 0.965 мм ± 0.025 мм (0.038"±0.001"); Направляющая проволока (от 6Ф до 10Ф) - 0.035" Длина 45 см; Направляющая проволока (5Ф) - 0.035" /0.038" Длина 45 см; Направляющая проволока (4Ф) - 0.018 Длина 45 см; Размер French: Цвет поршня оболочки: Наконечник оболочки ВД: Оболочка ВД: 4Ф Красный 0.059" 0.090" 5Ф Серый 0.076" 0.104" 6Ф Зеленый 0.088" 0.116" 7Ф Оранжевый 0.098" 0.128" 7.5Ф Светло оранжевый 0.103" 0.134" 8Ф Синий 0.108" 0.141" 8.5Ф Светло синий 0.115" 0.148" 9Ф Черный 0.121" 0.156" 9.5Ф Светло черный 0.128" 0.163" 10Ф Фуксия 0.134" 0.169" 10.5Ф Светлая фуксия 0.141" 0.176" 11Ф Желтый 0.147" 0.182" 11.5Ф Светло желтый 0.153" 0.189" 12Ф Коричневый 0.160" 0.195" 12.5Ф Светло коричневый 0.167" 0.202" Стерилизация - этилен оксидом.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интубатора Introducer Sheath размерами Fr: 4; 5; 6; 7; 8; 9,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Тест-полоска для полуколичественного и визуального определения содержания в моче глюкозы, рН, белка, крови, кетонов,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5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Кровь Кетоны Белки Глюкоза рH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Тест-полоска для полуколичественного и визуального определения содержания в моче глюкозы, рН, белка, крови, кетонов,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 ABK Care Multi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 В одной упаковке 25 штук тест-полосок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 ABK Care Multi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грудной клетке,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1.Чехол комбинированный на инструментальный столик, изготовлен из нетканого материала 145 х 80 см - 1шт. 2.Простыня на операционный стол, изготовлена из нетканого материала 160 х 190 см - 1шт. 3.Простыня, изготовлена из нетканого материала 160 х 190 см - 1шт. 4.Мешок для дефибриллятора, изготовлен из нетканого материала 35 х 30 см - 1 шт. 5.Простыня торакальная, отверстие 40 х 32 см, с инцизионной плҰнкой 330 х 300/200 см, изготовлена из нетканого материала - 1 шт. 6.Держатель для шнура 30 х 3 см - 2 шт. 7.Лента операционная, изготовлена из нетканого материала 50 х 10 см - 2 шт. 8.Покрытие для гениталий с адгезивным слоем 70 х 80см - 1 шт 9.Салфетка бумажная впитывающая 22 х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грудной клетке,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педиатрических доз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и магистрали для перевода в эти Ұмкости компоненты крови.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Конструкция Контейнера имеет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педиатрических доз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SPLINT-5, размером 12,5 см х 112,5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(восьмислойное стекловолокно),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 SPLINT-5 шириной 12,5±1,25 см и длиной 112,5±11,2см. Нижний нетканый материал белого цвета, толщиной 3,18 ± 1,0 мм, шириной 16,3 ± 1,6 см и длиной 117,5 ± 11,0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1,68±0,5мм, шириной 16,6 ± 1,6 см и длиной 117,5 ± 11,0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6 групповых упаковки (30 шт) с ортопедическими шинами типа SPLINT-5 размер 12,5 см х 112,5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SPLINT-5, размером 12,5 см х 112,5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(восьмислойное стекловолокно), пропитанного полиуретановой смолой, с обеих сторон покрыта специальным воздухо- и влагопроницаемым материалом, служащим в качестве подкладки.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лейкоцитарный MITRA: PL для удаления лейкоцитов из тромбоцитарной массы; RC для удаления лейкоцитов из цельной крови, при получении эритроцитарной массы и плазмы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Гибкий, стерильный, апирогенный, нетоксичный лейкоцитарный фильтр для удаления лейкоцитов из эритроцитарной массы в комплекте с иглой, бактериальным вентилем, камерой, гемоконтейнером для крови 500млсоединителем для кровати -Удаляет лейкоциты 99,99 %. -Удаляет нити фибрина и микроагрегаты до 100%. -Не активирует выработку биологически активных веществ. -Не требует предварительной подготовки фильтра промывающим раствором. -Фильтрует с высокой скоростью. -Имеет дополнительный воздушный клапан на кожухе фильтра для эритроцитов. -Имеет полупрозрачный кожух фильтра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лейкоцитарный MITRA: PL для удаления лейкоцитов из тромбоцитарной массы; RC для удаления лейкоцитов из цельной крови, при получении эритроцитарной массы и плазмы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 "Dolce-Pharm" одноразовый, стерильный, Комплект для операции на бедре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 "Dolce-Pharm" одноразовый, стерильный имеет следующий состав: 1. Чехол на инструментальный стол, размер 145*80 см, количество – 1 шт., изготовлен нетканого материала; 2. Простыня с адгезивным краем, размер 180*160 см, количество - 1 шт., изготовлена из нетканого материала; 3. Простыня с адгезивным краем, размер 240*160 см, количество - 1 шт., изготовлена из нетканого материала; 4. Простыня с вырезом, размер 250*180 см, количество - 1 шт., изготовлена из нетканого материала; 5. Простыня влагонепроницаемая с адгезивным краем, размер 90*80 см, количество - 2 шт., изготовлена из нетканого материала; 6. Простыня на операционный стол, размер 190*160 см, количество - 1 шт., изготовлена из нетканого материала; 7. Лента операционная, размер 50*10 см, количество - 3 шт., изготовлена из полимеров и бумаги; 8. Бахила-чулок, размер 120*34 см, количество - 1 шт, изготовлена из нетканого материала. Комплект для операции на бедре №1 "Dolce-Pharm" одноразовый, стерильный имеет следующий состав: 1. Простыня с адгезивным краем, размер 180*160 см, количество - 1 шт., изготовлена из нетканого материала; 2. Простыня с адгезивным краем, размер 240*160 см, количество - 1 шт., изготовлена из нетканого материала; 3. Простыня с вырезом, размер 250*180 см, количество - 1 шт., изготовлена из нетканого материала; 4. Простыня влагонепроницаемая с адгезивным краем, размер 90*80 см, количество - 2 шт., изготовлена из нетканого материала; 5. Лента операционная, размер 50*10 см, количество - 3 шт., изготовлена из полимеров и бумаги;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 "Dolce-Pharm" одноразовый, стерильный, Комплект для операции на бедре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Ангиографические катетеры ANANTH: Tiger Straight, Tiger Angled, Judkins Left / Right, Pigtail, Amplatz Left / Right, Jacky стерильные, однократного применения, размерами: 5Fr, 6Fr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Ангиографический катетер ANANTH - это диагностический ангиографический катетер, произведенный компанией Relisys Medical Devices Limited. Ангиографический катетер ANANTH схож с другими диагностическими катетерами на рынке продажи по доставке рентгенконтрастных жидкостей в специфические артерии в сердечнососудистой системе. Это служит целью для дифференциации сосуда от окружающей анатомии во время представления диагностических процедур. Катетер состоит из плетеной и не плетеной трубки, с адекватной жесткостью и вращением, для поддержания требуемых ангиографических процедур. Он также имеет атравматический мягкий наконечник на дистальном конце (кончик катетера) и концентратор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Ангиографические катетеры ANANTH: Tiger Straight, Tiger Angled, Judkins Left / Right, Pigtail, Amplatz Left / Right, Jacky стерильные, однократного применения, размерами: 5Fr, 6Fr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торакальная, с отверстием и с карманом-приемником, размер 330*300/200см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торакальная, с отверстием и с карманом-приемником, размер 330*300/200см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7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Кровь Билирубин Уробилиноген Кетоны Белки Глюкоза рH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стерильные, одноразового применения имеют размеры: 70*80 см; 70*40 см; 70*70 см; 80*40 см.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 комплект универсальный Большой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на инструментальный стол, размер 145 *80, количество - 1 шт., изготовлен из нетканого материала. 2. Простыня с адгезивным краем размер 90*80, количество - 2 шт., изготовлен из нетканого материала. 3.Простыня операционная размер 160*190, количество - 1 шт., изготовлен из нетканого материала. 4.Простыня с адгезивным краем, размер 160*180, количество - 1 шт. 5. Салфетка, впитывающая размер 12*12, количество - 4 шт., изготовлен из бумаги. 6. Простыня с адгезивным краем размер 240*160, количество- 1 шт., изготовлен из нетканого материала. 7. Лента операционная, размер 50*10, количество - 1 шт., изготовлен из полимеров и бумаги Изготовлен из нетканого материала. Изделие поставляется в стерильном виде в двойной индивидуальной упаковке, готовое к эксплуатации. Условия хранения: должен хранится в сухом, помещении при температуре от -50?С до +40?С на стеллажах, на расстоянии не менее 1 метра от нагревательных приборов. Влажность не более 80%.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 комплект универсальный Большой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РК-ИМН-3№009782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 полуприлегающего силуэта. Размеры: S, M, L, XL, XXL, XXXL. Изделие изготавливается из нетканого материала с плотностью от 25 г/м2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Штативы для определения СОЭ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Штативы для определения СОЭ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кесарева сечения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кесарева сечения "Dolce-Pharm" одноразовый, стерильный имеет следующий состав: 1. Чехол на инструментальный стол, размер 145*80 см, количество - 1 шт., изготовлен из нетканого материала; 2. Простыня большая операционная, размер 190*160 см, количество – 1 шт., изготовлена из нетканого материала; 3. Простыня малая операционная, размер 120*160 см, количество - 1 шт., изготовлена из нетканого материала; 4. Простыня операционная, размер 250*160 см, с отверстием, карманом, отводом и инцизионной пленкой, количество - 1 шт., изготовлена из нетканого материала; 5. Салфетка впитывающая, размер 21*23 см, количество - 4 шт., изготовлена из бумаги; 6. Лента операционная, размер 50*10 см, количество - 2 шт., изготовлена из нетканого материала с липкой фиксацией.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кесарева сечения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АКШ "Dolce-Pharm" одноразовый, стерильный имеет следующий состав: 1. Чехол на инструментальный стол, размер 145*80 см, количество - 1 шт., изготовлен из нетканого материала; 2. Простыня операционная, размер 100*80 см, количество - 1 шт., изготовлена из нетканого материала; 3. Простыня с периниальным покрытием, размер 230*180 см, и вырезом 20*100 см, количество - 1 шт., изготовлена из нетканого материала; 4. Простыня торакальная, размер 330*300/200 см, с отверстием и карманом-приемником, количество - 1 шт., изготовлена из нетканого материала; 5. Простыня, размер 180*250 см, с вырезом и адгезивным краем, количество – 1 шт., изготовлена из нетканого материала; 6. Карман-приемник, размер 50*75/20 см, количество - 1 шт., изготовлен из полипропилена; 7. Лента операционная, размер 50*10 см, количество - 1 шт., изготовлена из нетканого материала с липкой фиксацией; 8. Бахилы–носки, количество - 1 пара, изготовлены из нетканого материала.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Leucolab LCG4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удаления лейкоцитов LeucoLab LCG2/LCG4 представляет собой стерильную замкнутую систему, состоящую из одной Ұмкости, изготовленной из пленки ПВХ типа TF 3222 и соединенные между собой магистралями, изготовленные из трубок ПВХ марки MT 3267 LM.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Конструкция контейнера имеет фильтр для удаления лейкоцитов, тромбоцитов и микроагрегатов из одной дозы эритроцитов или цельной крови, а также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Leucolab LCG4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одной Ұмкости и магистрали для перевода в эту Ұмкость компоненты крови (плазмы).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9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Кровь Билирубин Уробилиноген Кетоны Белки Нитрит Глюкоза рH Удельный вес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Leucolab LCG4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двух Ұмкостей и магистрали для перевода в эту Ұмкость компоненты крови.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Конструкция Контейнера имеет фильтр для удаления лейкоцитов, тромбоцитов и микроагрегатов из одной дозы эритроцитов или цельной крови, а также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Leucolab LCG4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10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Кровь Билирубин Уробилиноген Кетоны Белки Нитрит Глюкоза рH Удельный вес Лейкоциты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соединенные между собой магистралями. Ңмкость с раствором CPD имеет конструкцию T&amp;B, предназначенная для использования изделия на автоматических плазмаэкстракторах.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В конструкции предусмотрен фильтр для лейкофильтрации эритроцитарной взвеси.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11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Кровь Билирубин Кетоны Уробилиноген Белки Нитриты Глюкоза рH Удельный вес Лейкоциты Аскорбиновая кислота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 капюшоном может быть изготовлен полностью из прорезиненной ткани или ламинированного нетканого материала или воздухопроницаемого нетканого материала или комбинированных нетканых материалов, у которого задняя сторона полностью или частично (спинная или подмышечная часть) из воздухопроницаемого материала, вся остальная часть из ламинированного материала, имеющий водоотталкивающее свойство. Размеры комбинезона: S, М, L, XL, XXL, XXXL. Косынка или капюшон- Материал из хлопчатобумажной ткани. Бахилы из нетканового ламинированного материала или сапоги резиновые или из ПВХ Полумаска фильтрующая со слоем активированного угля или без него. Ватно-марлевые маски состоят из одного слоя ваты и по двум слоям марли с каждой стороны ватного слоя. Марлевая маска 16-и слойная изготовлена из 100 % хлопка. Полотенце из хлопчатобумажной ткани или Салфетка впитывающая из нетканого материала. Очки защитные закрытого типа или непрямой вентиляции. Перчатки латексные и/или нитриловые и/или виниловые и/или резиновые нестерильные Пижама- Х/Б ткани. Носки- Х/Б ткани или из комбинированных синтетических тканей.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Для фильтрации цельной крови предусмотрен лейкоцитарный фильтр.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BSS Фиксирующий раствор для жидкостной цитологии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Бесцветная, прозрачная жидкость без посторонних частиц, имеет слабовыраженный смешанный запах, характерных для этилового, изопропилового спиртов и ацетона. Состав изделия: этиловый спирт, изопропиловый спирт, ацетон, вода бидистилированная. Хранить в пределах температуры 2-30 С. Замораживание и воздействие температуры свыше 30 С не желателен.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BSS Фиксирующий раствор для жидкостной цитологии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 глюкозы ENLITE модель ММТ-7008 (A,B), стерильный, однократного применения,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 в сборе маленький, надежный, технологичный, и обеспечивает простоту подключения и отключения датчика от передатчика, и легкость ввода пациентом, вручную или при помощи автоматического прибора ввода. Он стерилизован. Сенсор имеет свойства, которые стыкуются с передатчиком, и предохраняют его от неправильной установки в передатчик. Сам сенсор гибкий и имеет небольшой поперечный разрез, чтобы минимизировать боль и дискомфорт во время его установки и использования. Жесткие проводниковые иглы помогают при вводе, их снимают и выкидывают, если сенсор установлен. Проводниковая игла имеет свойства безопасности, предотвращающие случайные прокалывания иглами, и обеспечивающие легкое извлечение из основы после ввода. Электрические контакты сенсора выходят наружу к телу, и имеют водонепроницаемое соединение с передатчиком. Сенсор в сборе и передатчик имеют физическую форму плоского диска, и крепятся к поверхности кожи. Контроль концентрации глюкозы в крови под кожей пациента до 168 часов с ежедневной повторной калибровкой.Соединение между сенсером и передатчиком - менее 10 Ом после 20 раз ввода в передатчик и извлечение из него, сенсор вставляется под углом 90°, сила ввода составляет менее 1,125 фунтов (5 Н). Диапазон измерения уровня глюкозы в крови от 40 до 400 мг/дл. Предоставление данных в течении 30 мин. Время реагирования: после пошагового изменения с 100 ± 10% на 200 ± 10% мг/дл в концентрации глюкозы в буферном физиологическом тестовом растворе при температуре 37° ± 1°C, сигнальный ток датчика при тестировании (Isig) должен достичь 95% от средней установившейся величины датчика через пятнадцать минут после проведения пошагового изменения. Игла 25 размера, как самый маленький размер. Условия хранения в течение шести месяцев минимум, при температуре от 2°C до 30°C (от 35,6 до 86°F).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 глюкозы ENLITE модель ММТ-7008 (A,B), стерильный, однократного применения,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пятикамерный с раствором гемоконсерванта "CPD", ресуспендирующим раствором "SAGM" и двумя лейкоцитарными фильтрами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пяти Ұмкостей, соединенные между собой магистралями. Ңмкость с раствором CPD имеет конструкцию T&amp;B, предназначенная для использования изделия на автоматических плазмаэкстракторах.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В конструкции предусмотрены фильтры для лейкофильтрации компонентов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пятикамерный с раствором гемоконсерванта "CPD", ресуспендирующим раствором "SAGM" и двумя лейкоцитарными фильтрами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состоит из: - Центрифужный колокол 625HS; - Раствор цитрата натрия 4%, объҰмом 250 мл стерильный, однократного применения; - Контейнер (однокамерный) для сбора плазмы адаптированный к восполнению физиологическим раствором, стерильный, однократного применения. - Магистраль для сбора плазмы стерильная, однократного применения. Ңмкость контейнера для плазмы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Магистрали системы выполнены из эластичного прозрачного ПВХ и могут быть загерметизированы на всех видах запаивателей.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Акриловый костный цемент Gentafix с гентамицином, варианты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Gentafix 1 и 3 - это рентгеноконтрастный, стерильный костный цемент с гентамицином. Представляет собой порошок белого цвета с жидкостью для разведения в комплекте. Служит для быстрой фиксации костных имплантатов у пациентов, с высоким риском возникновения костной инфекции. Содержание гентамицина (класс анти-биотиков) предотвращает возникновение инфекции. Gentafix 1 - цемент стандартной вязкости для ручного нанесения. Gentafix 3 - цемент низкой вязкости для ввения шприцем или инъекционным пистолетом.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Акриловый костный цемент Gentafix с гентамицином, варианты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Angio Kit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Angio Kit используются для ангиографических процедур, состоят из следующих комплектующих: 1.Y – гемостаз: • Стандарт • Тип щелчка с большим отверстием • Тип щелчка с удлинительной линией 25 cм Гемостаз совместим с небольшими направляющими катетерами диаметром 0,014 –0,038 проволочного проводника. 2. Игла для введения проводника – инструмент введения/тупоконечная игла Размер – G20 (10см) 3. Устройство для вращения проводника (torque) 4. Манифольд, различных вариантов исполнения: от 2 до 5 ядер • HP Манифольды для контроля инъекции контрастной среды во время процедур ангиографии c максимальным давлением до 600 PSI (41.3 бар) • Максимальная продолжительность использования 24 часа. 5. Контрольный шприц, объемами – 10, 12, 20мл 6. Индефлятор (прибор надува), с объемами до 30мл., с расширительной трубкой длиной 30 ±1см. Спроектированы для поддержания давления до 30 атм/бар и 35 атм/бар 7. Удлинительная линия высокого давления, размерами: 25, 50, 120 см 8. Краник высокого давления Краник высокого давления – с максимальным давлением до 1200 PSI. Стерилизация - этилен оксидом. Срок годности –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Y - гемостаз: Стандарт, Тип щелчка c большим отверстием, Тип щелчка с удлинительной линией 25 cм; Игла для введения проводника - инструмент введения/тупоконечная игла Размер - G20 (10см); устройство для вращения проводника -2 вариант исполнения Индефлятор (Прибор надува); Краник высокого давления; Удлинительная трубка высокого давления 25/50/120 см -3 вариант исполнения Y - гемостаз: Стандарт, Тип щелчка c большим отверстием, Тип щелчка с удлинительной линией 25 cм; Игла для введения проводника - инструмент введения/тупоконечная игла Размер - G20 (10см); устройство для вращения проводника; Индефлятор (Прибор надува); Краник высокого давления; Удлинительная трубка высокого давления 25/50/120 см -4 вариант исполнения Y - гемостаз: Стандарт, Тип щелчка c большим отверстием, Тип щелчка с удлинительной линией 25 cм; Игла для введения проводника - инструмент введения/тупоконечная игла Размер - G20 (10см); устройство для вращения проводника; Индефлятор (Прибор надува); Краник высокого давления; Удлинительная трубка высокого давления 25/50/120 см; Манифольд – 2, 3, 4, 5 ядер; Контрольный шприц – 10/12/20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мониторинга внутрисосудистого давления с вариантами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полипропиленовой трубки - 48дюйм,12дюйм Длина трубки для в\в вливания – 60дюйм и 3дюйм. Магнитоэлектрический катетер (0,11) Внешний диаметр - 2,80±0,07мм Внутренний диаметр - 1,27±0,12мм В/в катетер (0,16) O.D.- Внешний диаметр - 4,10±0,05мм Внутренний диаметр - 3,0±0,05мм Коробка/Упаковка для выкладки Размер – 12” x 8” x 5” (для одного набора)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мониторинга внутрисосудистого давления с вариантами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1.Пижама (размерами 42(XS)-64 (ХХХХXL), ростами 152-188, из них размер 56 (XXXL) и рост (182) по умолчанию) 2.Противочумный халат (размерами 42(XS)-64 (ХХХХXL), ростами 152-188, из них размер 56 (XXXL) и рост (182) по умолчанию) 3. Косынка 4. Капюшон 5. Очки защитные 6. Носки 7. Сапоги резиновые или из ПВХ (размерами: 36-47, из них размер 42 по умолчанию) 8. Ватно-марлевая повязка (маска) 9. Нарукавники 10. Фартук длинный 11. Перчатки резиновые-2 пары (латексные и нитриловые и/или виниловые, размерами: S(6,5)-XL (9,5), из них размер М(7) по умолчанию) 12. Полотенце 13. Инструкция по медицинскому применению медицинского изделия 14. Пакет или сумка с ручкой из плащевой ткани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№1 "Dolce-Pharm", одноразовый, стерильный имеет следующий состав: 1. Чехол на инструментальный стол, размер 75-80*145-150 см, стандартный / усиленный* – 2 шт.; 2. Чехол на инструментальный стол, размер 205*230 см – 1 шт.; 3. Простыня операционная, размер 80*100 см – 2 шт.; 4. Простыня с перинеальным покрытием, с вырезом, размер 180/195*230 см* – 1 шт.; 5. Простыня торакальная с отверстием и карманом-приемником, размер 330*300/180 см / 330*300/225 см* – 1 шт.; 6. Карман-приемник, размер 50*75/20 см – 1 шт.; 7. Операционная лента, размер 10*50 см – 4 шт.; 8. Бахилы из нетканого материала высокие/низкие* – 1 пара; 9. Простыня с вырезом и адгезивным краем, размер 180*250 см – 1 шт.; 10. ПелҰнка – впитывающая размер 60*30/40/60/90 см* – 5 шт.; 11. Фиксатор трубок (Велькро), размер 2*25 см – 1 шт.; 12. Фиксатор для разрезов (простыня для малых манипуляций), размер 60*90 см с отверстием, диаметром 7 см – 2 шт.; 13. Фиксатор для разрезов (простыня для малых манипуляций), размер 60*90 см с отверстием, диаметром 12 см – 1 шт. Примечание * Допускается по согласованию с заказчиком различная комплектация изделий, различных размеров, видов материала и количеств в соответствии с утверждҰнной комплектностью. А также поставка комплектующих в любой комплектации и отдельная поставка изделий входящих в комплект. Фактическая комплектация и наименование будут нанесены на потребительскую (индивидуальную) упаковку. Комплект изготавливается из нетканого материала типа СМС (Спанбонд Мелтблаун Спанбонд), СММС (Спанбонд Мелтблаун Мелтблаун Спанбонд) с плотностями 40 г/м² и Спанлейс с плотностью 68 г/м². Стерилизация комплекта осуществляется газовым методом этилен-оксида. Изделие поставляется в стерильном виде, в индивидуальной потребительской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из х/б ткани. Рукав длинный, прямой. Брюки длинные. Брюки на поясе с одним рядом эластичной тесьмы (резинки). 2. Противочумный халат хирургического типа х/б ткани, длинный, при этом полы глубоко заходят одна на другую, пояс и завязки у ворота состоят из двух частей, пришитых каждая к отдельному полю, для завязывания рукавов предусматривается одна длинная тесемка. Размеры: 100, 112, 120. 3. Косынка из х/б ткани треугольная размером не менее 90 х 90х125 см 4. Капюшон из х/б ткани, закрывающий волосяную часть головы. 5. Очки "летные" с плотно прилегающим краем, конструкции, обеспечивающей их герметичность. Допускается использование средств индивидуальной защиты глаз (очки защитные) от химических и биологических факторов с изолирующей лицевой частью. 6. Носки хлопчатобумажные или из комбинированных полусинтетических тканей различных цветов. 7. Сапоги резиновые или из ПВХ, размеры 42, 43, 44. 8. Применяется ватно-марлевая маска из куска марли длиной 125 см и шириной 50 см с ровным пластом ваты длиной 25 см, шириной 17 см. Края куска марли заворачивают внахлест. Допускается применение фильтрующих средств индивидуальной защиты органов дыхания (в том числе противоаэрозольные), с изолирующей лицевой частью. 9. Нарукавники изготовлены из полиэтилена размером 48х25 см. 10. Фартук длинный изготовлен из пленки полиэтиленовой. 11. Перчатки диагностические, латексные, текстурированные или гладкие, опудренные или неопудренные, нестерильные, не менее L, XL, ХХL. Перчатки бесшовные с краями, закатанными в венчик. Манжета с валиком облегчает надевание, препятствует скатыванию и обеспечивает лучшую фиксацию. Предназначены для защиты рук и предупреждения распространения инфекции. 12. Перчатки нитриловые, неопудренные, гипоаллергенные, нестерильные, одноразовые, размером не менее L, XL, ХХL различных цветов. Перчатки бесшовные с краями, закатанными в венчик. Манжета с валиком облегчает надевание, препятствует скатыванию и обеспечивает лучшую фиксацию. Перчатки виниловые - неопудренные, нестерильные, одноразовые, с завальцованным краем, с текстурой или гладкой поверхностью, размером не менее L, XL, ХХL. Перчатки нитриловые и виниловые предназначены для защиты рук и предупреждения распространения инфекции. 13. Полотенце из ткани хлопчатобумажной "вафельной" размером – 70х70 см. 14. Пакет или сумка с ручкой из плащевой ткани, размер 42 см х 45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состоит из: - Центрифужный колокол 625HS; - Раствор цитрата натрия 4%, объҰмом 250 мл стерильный, однократного применения; - Контейнер (двухкамерный) для сбора плазмы адаптированный к восполнению физиологическим раствором, стерильный, однократного применения. - Магистраль для сбора плазмы. Контейнер для сбора плазмы представляет замкнутую систему, состоящую из двух Ұмкостей. Ңмкости контейнера для плазмы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Магистрали системы выполнены из эластичного прозрачного ПВХ и могут быть загерметизированы на всех видах запаивателей.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состоит из: - Центрифужный колокол 625HS; - Раствор цитрата натрия 4%, объҰмом 250 мл стерильный, однократного применения; - Контейнер (трехкамерный) для сбора плазмы адаптированный к восполнению физиологическим раствором, стерильный, однократного применения. - Магистраль для сбора плазмы стерильная, однократного применения. Контейнер для сбора плазмы представляет замкнутую систему, состоящую из трҰх Ұмкостей. Ңмкости контейнера для плазмы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Магистрали системы выполнены из эластичного прозрачного ПВХ и могут быть загерметизированы на всех видах запаивателей.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SPLINT-2 размером 5,0 см х 450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ортопедические полиуретановые "MARAI" типа ROLL SPLINT состоят из синтетического материала, пропитанного полиуретановой смолой, с обеих сторон покрыта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типа ROLL SPLINT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типа ROLL SPLINT не имеют дефектов в виде дыр и загрязнений. Имеют ровные (без бахромы) технологические кромки. Шины ортопедические полиуретановые "MARAI", типа ROLL SPLINT-2 состоят из синтетического материала шириной 5,0 см ± 1,0 см и длиной 450,0 см ± 30,0 см. Нижний и верхний нетканый материал: белого или почти белого цвета однотонные или с надписью и\ или рисунком, длиной 455,0 см ± 30,0 см. Нижний нетканый материал шириной 9,2 см ± 1,0 см, толщиной 3,18±1,0 мм и предназначен для защиты кожного покрова поврежденной части тела от контакта с незатвердевшей полиуретановой смолой. Верхний нетканый материал шириной 9,2 см ± 1,0 см, толщиной 1,30 ± 1,0 мм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700 г\м2; Время образования устойчивой формы 20 мин; Остаточная деформация через 20 мин после изготовления не более 2 мм; Шина ортопедическая полиуретановая "MARAI" типа ROLL SPLINT легкая, высокопрочная, хорошо держит форму, имеет низкую рентгеноконтрастность (не препятствует рентгенодиагностике). Легко сгорает при утилизации. Для одноразового использования Срок годности 2 года. Упаковка первичная: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Упаковка вторичная по 1 шт ортопедической шины типа ROLL SPLINT в первичной упаковке и комплектующие: перчатки одноразовые медицинские – 10 пар, бинты медицинские марлевые и\или эластичные нестерильные, - 10 шт., вложенные в коробку картонную.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SPLINT-2 размером 5,0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ангиографии (инструментальный),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под пациента изготовлена из нетканого материала 160х190 – 1 шт. 2. Халат изготовлен из нетканого материала – 2 шт. 3. Салфетка впитывающая изготовлена из бумаги 22х23 см – 2 шт. 4. Перчатки хирургические латексные - 2 пары 5. Чехол для оборудования диаметром 80 см изготовлен из полиэтилена – 1 шт. 6. Чехол для оборудования изготовлен из полиэтилена 110х110 см – 1 шт. 7. Ангиографическая простыня 220х340 см с двумя радиальными отверстиями, с двумя бедренными отверстиями, с двумя прозрачными боковыми полосами изготовлена из нетканого материала – 1 шт. 8. Марлевые тампоны, изготовлены из марли 10х10 см – 30 шт. 9. Скальпель №11 изготовлен из сплава металлов и полимера – 1 шт. 10. Артериальная игла изготовлена из сплава металлов и полимера 18 G.7 см – 1 шт. 11. Шприц 5 cc ML изготовлен из полимера с иглой 21 G 1 х (4см) (зеленый) – 1 шт. 12. Шприц 10 cc ML (красный, голубой, зеленый) изготовлен из полимера – 3 шт. 13. Шприц 20 10 cc ML изготовлен из полимера – 1 шт. 14. Подкожная игла 21 G 1 х (4 см) (зеленая) изготовлена из сплава металлов и полимера– 1 шт. 15. Подкожная игла 22 G 1 х(4 см) (черная) изготовлена из сплава металлов и полимера– 1 шт. 16. Чаша диаметром изготовлена из пластика 10 см (250 cc)– 1 шт. 17. Чаша диаметром изготовлена из пластика 12,5 см (500 cc) – 1 шт. 18. Поднос изготовлен из полимера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ангиографии (инструментальный),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аугмента Augment Screw, размерами: 7,12,17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аугмента Augment Screw, размерами: 7,12,17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на системе доставки быстрой смены Mozec™ RX PTCA стерильный, однократного применения, диаметром (мм): 1.25, 1.50, 2.00, 2.25, 2.50, 2.75, 3.00, 3.50, 4.00, 4.50; и длиной (мм): 6, 9, 12, 14, 15, 17, 20, 25, 30, 33, 38,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представляет собой систему для выполнения чрескожной транслюминальной коронарной ангиопластики (ЧТКА) Rapid Exchange. Баллон на дистальном конце катетера можно раздуть до определенного диаметра, прикладывая указанное давление (см. указания на упаковке). Проксимальный конец катетера снабжен гнездом люэровского разъема для подключения раздувающего устройства. В катетере предусмотрен просвет, позволяющий использовать проволочный проводник для размещения катетера. Рентгеноконтрастная метка (метки) на баллоне делает возможным его точное размещение. На катетеры нанесены метки для использования при введении через плечевую или бедренную артерию.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на системе доставки быстрой смены Mozec™ RX PTCA стерильный, однократного применения, диаметром (мм): 1.25, 1.50, 2.00, 2.25, 2.50, 2.75, 3.00, 3.50, 4.00, 4.50; и длиной (мм): 6, 9, 12, 14, 15, 17, 20, 25, 30, 33, 38,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на системе доставки быстрой смены Mozec™ NC RX стерильный, однократного применения, размерами баллона (мм): 2.0, 2.25, 2.50, 2.75, 3.0, 3.50, 4.00, 4.50 и длиной (мм): 8, 10, 13, 15, 18, 23, 28, 30, 35, 38,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балонный NC RX представляет собой быстросменную систему для транслюминальной ангиопластики коронарной артерии. Баллон на дистальном конце катетера может надуваться до заданного диаметра при определенном давлении. На проксимальном конце катетера имеется охватывающая насадка для подсоединения к нагнетательному устройству. В сравнении с другими баллонами высокого давления оптимальная скользкость и проходимость баллона NC RX делает его идеальным при стентировании извитых или слишком кальцинированных сосудов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на системе доставки быстрой смены Mozec™ NC RX стерильный, однократного применения, размерами баллона (мм): 2.0, 2.25, 2.50, 2.75, 3.0, 3.50, 4.00, 4.50 и длиной (мм): 8, 10, 13, 15, 18, 23, 28, 30, 35, 38,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SPLINT-3 размером 7,5 см х 450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ортопедические полиуретановые "MARAI" типа ROLL SPLINT состоят из синтетического материала, пропитанного полиуретановой смолой, с обеих сторон покрыта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типа ROLL SPLINT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типа ROLL SPLINT не имеют дефектов в виде дыр и загрязнений. Имеют ровные (без бахромы) технологические кромки. Шины ортопедические полиуретановые "MARAI", типа ROLL SPLINT-3 состоят из синтетического материала шириной 7,5 см ± 1,0 см и длиной 450,0 см ± 30,0 см. Нижний и верхний нетканый материал: белого или почти белого цвета однотонные или с надписью и\ или рисунком, длиной 455,0 см ± 30,0 см. Нижний нетканый материал шириной 11,3 см ± 1,0 см, толщиной 3,18±1,0 мм и предназначен для защиты кожного покрова поврежденной части тела от контакта с незатвердевшей полиуретановой смолой. Верхний нетканый материал шириной 11,6 см ± 1,0 см, толщиной 1,30 ± 1,0 мм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700 г\м2; Время образования устойчивой формы 20 мин; Остаточная деформация через 20 мин после изготовления не более 2 мм; Шина ортопедическая полиуретановая "MARAI" типа ROLL SPLINT легкая, высокопрочная, хорошо держит форму, имеет низкую рентгеноконтрастность (не препятствует рентгенодиагностике). Легко сгорает при утилизации. Для одноразового использования Срок годности 2 года. Упаковка первичная: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Упаковка вторичная по 1 шт ортопедической шины типа ROLL SPLINT в первичной упаковке и комплектующие: перчатки одноразовые медицинские – 10 пар, бинты медицинские марлевые и\или эластичные нестерильные,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SPLINT-3 размером 7,5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SPLINT-4 размером 10,0 см х 450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ортопедические полиуретановые "MARAI" типа ROLL SPLINT состоят из синтетического материала, пропитанного полиуретановой смолой, с обеих сторон покрыта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типа ROLL SPLINT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типа ROLL SPLINT не имеют дефектов в виде дыр и загрязнений. Имеют ровные (без бахромы) технологические кромки. Шины ортопедические полиуретановые "MARAI", типа ROLL SPLINT-4 состоят из синтетического материала шириной 10,0 см ± 1,0 см и длиной 450,0 см ± 30,0 см. Нижний и верхний нетканый материал: белого или почти белого цвета однотонные или с надписью и\ или рисунком, длиной 455,0 см ± 30,0 см. Нижний нетканый материал шириной 14,2 см ± 1,5 см, толщиной 3,18±1,0 мм и предназначен для защиты кожного покрова поврежденной части тела от контакта с незатвердевшей полиуретановой смолой. Верхний нетканый материал шириной 14,5 см ± 1,5 см, толщиной 1,30 ± 1,0 мм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700 г\м2; Время образования устойчивой формы 20 мин; Остаточная деформация через 20 мин после изготовления не более 2 мм; Шина ортопедическая полиуретановая "MARAI" типа ROLL SPLINT легкая, высокопрочная, хорошо держит форму, имеет низкую рентгеноконт-растность (не препятствует рентгенодиагностике). Легко сгорает при утилизации. Для одноразового использования Срок годности 2 года. Упаковка первичная: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Упаковка вторичная по 1 шт ортопедической шины типа ROLL SPLINT в первичной упаковке и комплектующие: перчатки одноразовые медицинские – 10 пар, бинты медицинские марлевые и\или эластичные нестерильные,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SPLINT-4 размером 10,0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для экстренной акушерско-гинекологической помощи НИЭАГ- "МТ"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для экстренной акушерско-гинекологической помощи НИЭАГ- "МТ"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88 538,75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катетер Aspiron™ с размером ASP6F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конструкции Наклонная прямая Форма всасывающих/аспирационных просветов: Круглая Маркировочная полоса: Рентгеноконтрастный маркер Максимальный внешний диаметр (при извлечении/аспирации): 1.70 mm Нар. диам. проксимальной части OD:1.30 mm Нар. диам. дистальной части :1.30 mm Вн. диам. проксимальной части OD:1.09 mm Вн. диам. дистальной части: 1.00 mm Поперечная площадь сечения проксимальной зоны (mm2): 0.933 mm2 Поперечная площадь сечения дистальной зоны (mm2): 0.785 mm2 Длина порта быстрой замены:10 mm Полезная длина катетера:1400 mm Тип покрытия: Гидрофильное Длина дистального покрытия (от наконечника):300 mm Прибор для отрицательного давления (аспирации): Ручной, с набором шприца 30 ml Совместимость направляющего катетера:6F Минимальный внутренний диаметр направляющего катетера:0.070”(1.78 mm) Совместимость направляющего катетера:0.014”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катетер Aspiron™ с размером ASP6F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стентирования,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стентирования, стерильный одноразового применения. Хранить в сухом помещении при температуре от минус 5°С до плюс 35°С, на стеллажах или поддонах расстоянии не менее 1 метра от нагревательных приборов, в местах защищенных от прямых солнечных лучей. Влажность не более 80% Срок годности: 3года.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стентирования,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раствор гликированного гемоглобина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контрольный материал, двухуровневый предназначен для контроля определения гликолизированного гемоглобина у лиц с сахарным диабетом. Оцениваемые параметры: фракции гликолизированного гемоглобина HbA1, HBA1C. Матрикс контрольного образца: на основе лиофилизированной человеческой цельной крови. Диапазон контролей: 2 уровня. Условия хранения и стабильность: при температуре 2-8°C до окончания срока годности, для открытого реконституированного контроля стабильность при температуре 2-8°C 7 дней.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раствор гликированного гемоглобина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SPLINT-5 размером 12,5 см х 450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ортопедические полиуретановые "MARAI" типа ROLL SPLINT состоят из синтетического материала, пропитанного полиуретановой смолой, с обеих сторон покрыта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типа ROLL SPLINT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типа ROLL SPLINT не имеют дефектов в виде дыр и загрязнений. Имеют ровные (без бахромы) технологические кромки. Шины ортопедические полиуретановые "MARAI", типа ROLL SPLINT-5 состоят из синтетического материала шириной 12,5 см ± 1,2 см и длиной 450,0 см ± 30,0 см. Нижний и верхний нетканый материал: белого или почти белого цвета однотонные или с надписью и/ или рисунком, длиной 455,0 см ± 30,0 см. Нижний нетканый материал шириной 16,3 см ± 1,6 см, толщиной 3,18±1,0 мм и предназначен для защиты кожного покрова поврежденной части тела от контакта с незатвердевшей полиуретановой смолой. Верхний нетканый материал шириной 16,6 см ± 1,6 см, толщиной 1,30 ± 1,0 мм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700 г/м2; Время образования устойчивой формы 20 мин; Остаточная деформация через 20 мин после изготовления не более 2 мм; Шина ортопедическая полиуретановая "MARAI" типа ROLL SPLINT легкая, высокопрочная, хорошо держит форму, имеет низкую рентгеноконтрастность (не препятствует рентгенодиагностике). Легко сгорает при утилизации. Для одноразового использования Срок годности 2 года. Упаковка первичная: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Упаковка вторичная по 1 шт ортопедической шины типа ROLL SPLINT в первичной упаковке и комплектующие: перчатки одноразовые медицинские – 10 пар, бинты медицинские марлевые и/или эластичные нестерильные,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SPLINT-5 размером 12,5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операционный большой НИОб-"МТ"; нейрохирургический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операционный большой НИОб-"МТ"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 емкость для облучения плазмы - 1 шт.; -емкость с раствором Amotosalen НCL, 15 мл - 1 шт.; - емкость с адсорбирующим устройством (CAD) -1 шт.; - емкость для хранения плазмы – 3 шт.; - пробоотборник – 1 шт.; - тройник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SPLINT-6 размером 15,0см х450см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ортопедические полиуретановые "MARAI" типа ROLL SPLINT состоят из синтетического материала, пропитанного полиуретановой смолой, с обеих сторон покрыта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типа ROLL SPLINT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типа ROLL SPLINT не имеют дефектов в виде дыр и загрязнений. Имеют ровные (без бахромы) технологические кромки. Шины ортопедические полиуретановые "MARAI", типа ROLL SPLINT-6 состоят из синтетического материала шириной 15,0 см ± 1,5 см и длиной 450,0 см ± 30,0 см. Нижний и верхний нетканый материал: белого или почти белого цвета однотонные или с надписью и\или рисунком, длиной 455,0 см ± 30,0 см. Нижний нетканый материал шириной 18,8 см ± 2,0 см, толщиной 3,18±1,0 мм и предназначен для защиты кожного покрова поврежденной части тела от контакта с незатвердевшей полиуретановой смолой. Верхний нетканый материал шириной 19,1 см ± 2,0 см, толщиной 1,30 ± 1,0 мм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700 г\м2; Время образования устойчивой формы 20 мин; Остаточная деформация через 20 мин после изготовления не более 2 мм; Шина ортопедическая полиуретановая "MARAI" типа ROLL SPLINT легкая, высокопрочная, хорошо держит форму, имеет низкую рентгеноконтрастность (не препятствует рентгенодиагностике). Легко сгорает при утилизации. Для одноразового использования Срок годности 2 года. Упаковка первичная: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Упаковка вторичная по 1 шт ортопедической шины типа ROLL SPLINT в первичной упаковке и комплектующие: перчатки одноразовые медицинские – 10 пар, бинты медицинские марлевые и\или эластичные нестерильные, - 10 шт. размером 7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SPLINT-6 размером 15,0см х450см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 емкость для облучения - 1 шт.; -емкость с раствором Amotosalen НCL, 15 мл - 1 шт.; - емкость с адсорбирующим устройством (CAD) -1 шт.; - емкость для хранения тромбоцитов – 1 шт.; - зажим - 1 шт.; - пробоотборник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 емкость для облучения - 1 шт.; -емкость с раствором Amotosalen НCL, 17,5мл - 1 шт.; - емкость с адсорбирующим устройством (CAD) -1 шт.; - емкость для хранения тромбоцитов – 2 шт.; - зажим - 5 шт.; - тройник -1 шт.; - пробоотборник – 3 шт.; - фильтр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для 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-емкость с раствором Amotosalen НCL, 17,5мл - 1 шт.; - емкость с адсорбирующим устройством (CAD) -1 шт.; - емкость для хранения тромбоцитов – 2 шт.; - пробоотборник – 3 шт.; - зажим - 5 шт.; - тройник -1 шт.; - фильтр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для 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тибиальный Tibial Augment, размерами; 0,1,2,3,4,5,6,7,8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тибиальный Tibial Augment, размерами; 0,1,2,3,4,5,6,7,8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феморальный задний Posterior Femoral Augment, размером:A,B,C,D,E,F,G,H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феморальный задний Posterior Femoral Augment, размером:A,B,C,D,E,F,G,H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феморальный дистальный Distal Femoral Augment, размерами: 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феморальный дистальный Distal Femoral Augment, размерами: 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 системы входят следующие элементы: 1. Контейнер для сбора проб линии донора 50мл с адаптером под вакуумную пробирку 2. Линия донора с портом для инъекций и коннектором типа "Luer" 3. Адаптер одиночного насоса (антикоагулянта) 4. Линия антикоагулянта с коннектором типа "Spike" 5. Камера фильтра крови -170мкм 6. Монитор давления донора (фильтр DPM) 0,2мкм -1 шт. со скользящим зажимом 7. Адаптер двойного насоса 8. Колокол типа "Latham", 225мл 9. Контейнер (мешок) для сбора плазмы, 1000мл 10. Монитор давления системы (фильтр SPM) 0,2мкм -1 шт. со скользящим зажимом 11. Контейнер для тромбоцитов первичный (резервный), 600мл 12. Линия подачи ресуспендирующего раствора с коннектором типа "Luer" и двумя интегрированными бактериальными фильтрами, 0,2мкм 13. Фильтр для удаления лейкоцитов, LRFXL 14. Контейнер (мешок) для удаления воздуха со скользящим зажимом, 90мл 15. Контейнеры (мешки) для хранения тромбоцитов до 7 дней (СРР), 1000мл-2шт. 16. Контейнер (мешок) для сбора воздуха/ОТП, 1000мл 17. Игла донора 16G с предохранителем типа "Syslock" 18. Зажим храповой - 2 шт. 19. Капельница антикоагулянта 20. Фильтр бактериальный , 0,2 мкм 21. Ампулы для отбора проб тромбоцитов со скользящим зажимом – 2шт. Ңмкости контейнеров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Ңмкость контейнера для тромбоцитов изготовлена из пленки TF Satijn 3224. Магистрали системы выполнены из эластичного прозрачного ПВХ и могут быть загерметизированы на всех видах запаивателей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большеберцовый ревизионный PCK Tibial liner (Tibial Articular Surface)PCK, размерами: A1-2, B1-2, C1-2, C3-4, D1-2,D3-4, E3-4, E5-6, F5-6, F7-8, G5-6, G7-8, H7-8; толщиной: 11,14,17,20,23,27,31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большеберцовый ревизионный PCK Tibial liner (Tibial Articular Surface)PCK, размерами: A1-2, B1-2, C1-2, C3-4, D1-2,D3-4, E3-4, E5-6, F5-6, F7-8, G5-6, G7-8, H7-8; толщиной: 11,14,17,20,23,27,31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196 234,71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Medtronic MiniMed 640G, модель MMT-1711WW, MMT-1751WW, MMT-1752WW (B, H, K, P,W)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Трансмиттер Guardian™ 2 Link, модель MMT-7775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Трансмиттер Guardian™ 2 Link, модель MMT-7775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212 633,23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оториноларингологический НИЛОР- "МТ"; поликлинический НИП-"МТ"; перевязочный малый НИПм-"МТ"; перевязочный большой НИПб-"МТ"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оториноларингологический НИЛОР- "МТ"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244 996,72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1.Цельнополиэтиленовый большеберцовый компонент PS All poly tibial liner(All Poly Tibial Component) PS, размерами: A1, B2, C2,C3,D2,D3,D4,E4,E5,F5,G7,H7; толщиной: 9,11,14,17,20 мм. 2.Цельнополиэтиленовый большеберцовый компонент CR All poly tibial liner(All Poly Tibial Component) CR, размерами: A1, B2,C2,C3,D2,D3,D4,E4,E5,F5,G7,H7; толщиной: 9,11,14,17,20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1.Цельнополиэтиленовый большеберцовый компонент PS All poly tibial liner(All Poly Tibial Component) PS, размерами: A1, B2, C2,C3,D2,D3,D4,E4,E5,F5,G7,H7; толщиной: 9,11,14,17,20 мм. 2.Цельнополиэтиленовый большеберцовый компонент CR All poly tibial liner(All Poly Tibial Component) CR, размерами: A1, B2,C2,C3,D2,D3,D4,E4,E5,F5,G7,H7; толщиной: 9,11,14,17,20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256 219,22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Оффсет соединение Offset Junction, размерами: 4, 6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Оффсет соединение Offset Junction, размерами: 4,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ножки Stem extension, размерами: 7,5x75; 7,5х100; 7,5х150; 9х40; 9х75; 9х75; 9х100; 9х150; 10,5х75; 10,5х100; 10,5х150; 12х40; 12х75; 12х100; 12х150; 13,5х75; 13,5х100; 13,5х150; 15х40; 15х75; 15х100; 15х150; 16,5х75; 16,5х100; 16,5х150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ножки Stem extension, размерами: 7,5x75; 7,5х100; 7,5х150; 9х40; 9х75; 9х75; 9х100; 9х150; 10,5х75; 10,5х100; 10,5х150; 12х40; 12х75; 12х100; 12х150; 13,5х75; 13,5х100; 13,5х150; 15х40; 15х75; 15х100; 15х150; 16,5х75; 16,5х100; 16,5х150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кардиохирургии,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кардиохирургии, стерильный одноразового применения. Условия хранения: Хранить в сухом помещении при температуре от минус 5°С до плюс 35°С, на стеллажах или на поддонах расстоянии не менее 1 метра от нагревательных приборов, в местах защищенных от прямых солнечных лучей. Влажность не более 80%. Срок годности: 3года.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кардиохирургии,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299 116,52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Эмболическая Система Menox™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Эмболическая Система Menox™ состоит из неадгезивного жидкого эмболического агента - Жидкий Эмболический Материал Menox (флакон объемом 1,5 мл), Диметилсульфоксида (ДМСО) (флакон объемом 1,5 мл) и 1 мл ДМСО-совместимого шприца (3шт.).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Эмболическая Система Menox™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системы: металлические пластинки для скрепления отломков кости ARMAR™, штифты CLAVO™ и винты для остеосинтеза MBOSS™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Костные пластины представляют собой тонкие металлические пластины, используемые для восстановления костной ткани, которая была сломана. Интрамедулярный штифт (ИМ штифт) представляет собой металлический стержень, который вдавливается в костномозговую полость кости. Винт для остеосинтеза - это металлический имплантат, вставляемый в кость. Винты для остеосинтеза используются для иммобилизации сломанных сегментов костей, чтобы помочь в процессе заживления. Они поставляются в нестерильной форме, следовательно, к ним не применяется критерий срока годности. Продукт стерилизуется только перед использованием пользователем. Учреждение здравоохранения установит срок годности завернутых устройств, основываясь на типе стерильной упаковки, используемой и рекомендованной компанией Meril Health 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системы: металлические пластинки для скрепления отломков кости ARMAR™, штифты CLAVO™ и винты для остеосинтеза MBOSS™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423 407,70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Ревизионный большеберцовый компонент Stemmed Tibial base Plate, размерами: 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Ревизионный большеберцовый компонент Stemmed Tibial base Plate, размерами: 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470 182,86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постоянного мониторинга глюкозы iPro2, модель MMT-7745WW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атмосферного давления: iPro2: 57,6-106 кПа (высота от 4 880 до -400 м (от 16 000 до -1 300 футов)) Док-станция: 62-106 кПа (высота от 3 965 до -400 м (от 13 000 до -1 300 футов)). Габариты и масса iPro2: Ширина: 3,5 см (1,4 дюйма) Длина: 2,8 см (1,1 дюйма) Высота: 0,9 см (0,4 дюйма) Масса: 5,7 гр. (0,2 унции). Габариты и масса док-станции: Ширина: 5,1 см (2 дюйма) Длина: 6,4 см (2,5 дюйма) Высота: 2,8 см (1,1 дюйма) Масса: 22,7 гр. (0,8 унции). Записывающее устройство iPro2 имеет собственный источник питания. Режим работы - непрерывный. Записывающее устройство iPro2 не пригодно для применения в присутствии смеси огнеопасных анестетиков с воздухом, кислородом или с закисью азота. Все компоненты системы iPro2 пригодны для применения в медицинских учреждениях. Записывающее устройство iPro2 подходит для применения с сенсором глюкозы в условиях жизни пациента.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постоянного мониторинга глюкозы iPro2, модель MMT-7745WW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523 303,50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набор инструментов для 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набор инструментов для 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532 519,51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Бедренный компонент PS правый/левый с задней стабилизацией Femoral Component PS Left/Right, размерами: A,B,C,D,E,F,G,H 2. Вкладыш большеберцовый PS с задней стабилизацией Tibial liner(Tibial Articular Surface) PS, размерами: A1-2, B1-2, C1-2, C3-4, D1-2, D3-4, E3-4,E5-6,F5-6,F7-8,G5-6,G7-8,H7-8; толщиной: 9,11,14,17 мм. 3. Большеберцовый компонент CR/PS Tibial base plate CR/PS, размерами:1,2,3,4,5,6,7,8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Бедренный компонент PS правый/левый с задней стабилизацией Femoral Component PS Left/Right, размерами: A,B,C,D,E,F,G,H 2. Вкладыш большеберцовый PS с задней стабилизацией Tibial liner(Tibial Articular Surface) PS, размерами: A1-2, B1-2, C1-2, C3-4, D1-2, D3-4, E3-4,E5-6,F5-6,F7-8,G5-6,G7-8,H7-8; толщиной: 9,11,14,17 мм. 3. Большеберцовый компонент CR/PS Tibial base plate CR/PS, размерами:1,2,3,4,5,6,7,8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546 957,58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MC INTOSH ЛАРИНГОСКОПИЧЕСКИЙ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MC INTOSH ЛАРИНГОСКОПИЧЕСКИЙ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590 685,30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операционный большой НИОб-"МТ"; нейрохирургический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операционный большой НИОб-"МТ" (набор инструментов для аутопсии)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605 030,85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гинекологический, абдоминальный доступ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гинекологический, абдоминальный доступ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647 780,92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оториноларингологический НИЛОР- "МТ"; поликлинический НИП-"МТ"; перевязочный малый НИПм-"МТ"; перевязочный большой НИПб-"МТ"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перевязочный большой НИПб-"МТ"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736 263,90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Многоразовые хирургические инструменты для системы эндопротезирования коленного сустава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используемые в медицинском устройстве, следующие: SS 17?4 PH, SS?455 PH, 18?8SS, 302 SS, Алюминий 2024?T6, Pomalux, Prophylux HS, Radel R5500, Сплав Кобальт 28 Хром 6 Молибден.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Многоразовые хирургические инструменты для системы эндопротезирования коленного сустава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Многоразовые хирургические инструменты для системы эндопротезирования тазобедренного сустава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представляет собой многократно используемый хирургический инструмент. Материалы, используемые в медицинском устройстве, следующие: SS 17?4 PH, SS?455 PH, SS 420 PH и полиоксиметилен.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Многоразовые хирургические инструменты для системы эндопротезирования тазобедренного сустава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компонент ревизионный PCK левый/правый Stemmed Femoral Component PCK Left/Right, размерами:A,B,C,D,E,F,G,H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компонент ревизионный PCK левый/правый Stemmed Femoral Component PCK Left/Right, размерами:A,B,C,D,E,F,G,H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790 291,70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и система постоянного мониторинга глюкозы Medtronic MiniMed Paradigm, модель MMT-754/554WW (B,L,P,S,H)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- 79 х 51 х 20 мм / 91 х 51 х 20 мм. Вес - 101г / 108 г ( с батарейкой). Экран - LCD, черно-белый. Подсветка экрана - зеленая, 30 сек. Цвет корпуса - синий, белый, черный, малиновый, розовый. Объем резервуара для инсулина - 1,76 / 3 мл. Используемый инсулин - короткий или ультра-короткий U-100. Диапазон доз базального инсулина - 0 - 35 ед../ч. Введение базального инсулина - методом БиоПульс* (каждые 10-14 мин). Шаг болюса - 0,025 ед. или 0,5/1 ед. для Easy Bolus и пульта ДУ. Автоматический подсчет доз инсулина - да(Bolus Wizard). Мин. длительность введения 1 ед инсулина - 30 сек. Измерение сахара крови - Да, в подкожной клетчатке - каждые 5 минут постоянно на протяжении от 6 суток подряд от одного сенсора, показания передаются в помпу с помощью минилинка. Память - энергозависимая, 24 болюса, 7 сут. доз, 7 сигналов об ошибке. Мотор - Швейцарский DC микроэлектромотор. Система сигнализации - звук или вибрация.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и система постоянного мониторинга глюкозы Medtronic MiniMed Paradigm, модель MMT-754/554WW (B,L,P,S,H)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819 870,94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операционный большой НИОб-"МТ"; нейрохирургический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операционный большой НИОб-"МТ" (Расширитель-подъемник ребенрых дуг при операциях на борюшной попости, прикрепляемый к опреационному столу РПРД-"Каз-МТ")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1 113 670,90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Medtronic MiniMed 640G, модель MMT-1711WW, MMT-1751WW, MMT-1752WW (B, H, K, P,W)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модели MMT-1711, MMT-1712 (2.10 x 3.78 x 0.96 дюймов/5.3 x 9.6 x 2.4 см) вес – 96 гр. Базальные дозы / Профиль – 48. Номер базальных профилей – 8. Максимальная базальная скорость по умолчанию 2 ед/час. Максимальный болюс: от 0 до 75 ед (для единичного болюса). Водонепроницаемая. Частота калибровки: 2 часа, 6 часов, 12 часов, затем каждые 12 часов. Фактор чувствительности к инсулину 0,3–22,2 ммоль/л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Medtronic MiniMed 640G, модель MMT-1711WW, MMT-1751WW, MMT-1752WW (B, H, K, P,W)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1 454 127,85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винтов и пластин титановых для остеосинтеза переломов трубчатых костей и инструментов для их установки НОПтк-01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оперативного скрепления открытых и закрытых переломов трубчатых костей. Твердость метчиков и сверл изготовленных из нержавеющей стали 40х13, после термообработки должна быть HRC-54-56;твердость отверток, ключа для изгибания пластин и бойка троакар из стали 30х13, после термообработки - HRC 48-50; твердость остальных инструментов изготовленных из нержавеющей стали 20х13, после термообработки HRC 42-46; параметры шероховатости наружных поверхностей имплантатов (винтов, пластин, стержней, штифтов и подкладок под винты), Ra, должны быть не более 0,4 мкм (кроме резьбовых),остальных - не более 1,25 мкм; пластины прямые и диафиз угловых пластин должны выдерживать испытания на сопротивление изгибу про воздействий усилия равного 60 кг.; назначенный ресурс винтов должен быть не менее 20 циклов приложения крутящего момента, соответствующего крутящему момент, критерием соответствия является механическое разрушение имплантата; назначенный ресурс пластин должен быть не менее 20 циклов нагружения на изгиб, критерием соответствия является механическое разрушения имплантата. Область применения -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винтов и пластин титановых для остеосинтеза переломов трубчатых костей и инструментов для их установки НОПтк-01. Импланты для остеосинтеза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РК-ИМН-5№000603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1 464 045,60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пластики молочной железы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пластики молочной железы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1 553 683,01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пластики молочной железы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пластики молочной железы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1 872 873,90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снятия и наложения гипса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снятия и наложения гипса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2 056 699,96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общий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общий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2 171 131,14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для 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для 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2 466 759,16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васкулярной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васкулярной хирургии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2 546 004,10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гинекологических операций большой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гинекологических операций большой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2 567 426,04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деталей к компрессионно-дистракционным аппаратам Г.А. Илизарова для лечения перелома костей КДАК-01-МТ-Казань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нержавеющей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нержавеющей стали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2 623 744,80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общий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общий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2 629 963,32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набор инструментов для 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набор инструментов для 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2 934 340,27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почке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почке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3 315 209,96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травматологии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травматологии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3 596 516,74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торакотомии (легкие)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торакотомии (легкие)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3 891 791,29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4 084 286,20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4 113 808,50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гинекологический, абдоминальный доступ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гинекологический, абдоминальный доступ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4 258 505,38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гинекологических операций большой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гинекологических операций большой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4 724 580,54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мочевом пузыре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мочевом пузыре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4 933 980,35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нейрохирургии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нейрохирургии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5 016 538,52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травматологии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травматологии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5 267 091,65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для 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для 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5 744 537,41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нейрохирургии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нейрохирургии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6 433 396,06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васкулярной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васкулярной хирургии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6 809 566,50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мочевом пузыре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мочевом пузыре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7 394 848,21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 Бедренная ножка-Для биполярного, тотального эндопротеза тазобедренного сустава. Форма: Универсальная, модульная, ревизионная. Различных модификаций и посадочных конусов для бедренной головки. С дополнительным покрытием и без него. Материал: Co-Cr-Mo, Нержавеющая сталь, Ti6A14V, Азотсодержащая нержавеющая сталь; Тип фиксации: цементная и бесцементная. Типоразмер: не менее 18 типоразмеров (на каждый вид) Угол шейки: от 120 до 135* Длинна: от 80 до 317 мм Диаметр: от 6 до 28 мм. Бесцементная металлическая чашка-Универсальная. Различных форм, модификаций, с дополнительным покрытием и без него. Материал: Ti6A14V Фиксация: бесцементная. - диаметр внутренний от 22 до 58 мм -диаметр наружный от 36 до 80 мм. Бесцементная полиэтиленовая чашка-Различных модификаций. Материал: UHMWPE Тип фиксации - бесцементный. -диаметр внутренний от 22 до 44 мм - диаметр наружный от 34 до 80 мм. Биполярная головка бедренной кости-Материал: нержавеющая сталь, Co-Cr-Mo, Азотсодержащая нержавеющая сталь. Тип фиксации - цементный, бесцементный, насаживается на верхний конус бедренной ножки. Различных модификаций и посадочных конусов. - диаметр: от 22,0 мм. до 72,0 мм. -размер: от -5 мм. до +12 мм. Большеберцовый вкладыш-Тотальный, универсальный, ревизионный, с сохранением или с замещением задней крестообразной связки, различных модификаций. Материал: UHMWPE -высокомолекулярный полиэтилен. Типоразмер: не менее 8 типоразмеров (на каждый вид) Толщина: от 8 до 31 мм. Большеберцовый лоток -Тотальный, ревизионный, модульный, с сохранением или с замещением задней крестообразной связки. Различных модификаций включающие в себя удлинители с офсетом и без него, аугменты. Материал: Co-Cr-Mo UHMWPE, UHMWPE. Тип фиксации – цементный, бесцементный. Форма: левый, правый, универсальный. Типоразмер: не менее 11 типоразмеров (на каждый вид) Размеры: - во фронтальной плоскости от 59 мм до 88 мм, - в сагиттальной плоскости от 40 мм до 68 мм. Винт ацетабулярной чашки-Материал: Ti6A14V. Различных модификаций. Длина: от 15 до 95 мм Головка бедренной кости-Универсальная, модульная. Различных модификаций, и посадочных конусов. Материал: Co-Cr-Mo, нержавеющая сталь. Тип фиксации - цементный, бесцементный насаживается на верхний конус бедренной ножки. -диаметр: от 22 мм. до 72 мм. -размер: от -5 мм. до +12 мм. Мыщелок бедренной кости-Тотальный, ревизионный, модульный, с сохранением или с замещением задней крестообразной связки, Различных модификаций включающие в себя удлинители с офсетом и без него, аугменты. Материал: Co-Cr-Mo. Тип фиксации – цементный, бесцементный. Форма: левый, правый, универсальный. Размеры: - во фронтальной плоскости от 53 мм. до 88 мм., в сагиттальной плоскости от 40 мм. до81 мм. Типоразмер: не менее 9 типоразмеров (на каждый вид) . Пателлярный компонент Различных модификаций Материал: UHMWPE. Тип фиксации – цементный, бесцментный. Высота: от 8 до 11 мм. Диаметр: от 15 до 40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8 088 007,87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торакотомии (легкие)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торакотомии (легкие)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11 019 915,90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почке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почке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12 710 995,24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Shyrai A1c HbA1c для определения гликированного гемоглобина №1, №10,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Shyrai A1c HbA1c для определения гликированного гемоглобина на анализаторе гликированного гемоглобина Shyrai A1c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(картридж)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Протеаза Пероксидаза (хрен) Фруктозиламинокислотная оксидаза Хромоген Буферный раствор, поверхностно-активные вещества, наполнители и консерванты Комплектная упаковка 1, 10 или 25 тестов (картриджей) Shyrai A1c HbA1c 1 х Листок-вкладыш. Информация для пациента. Условия хранения и использования 1. Температура хранения +2 °С ~ +8 °С. Тест (картридж) стабилен до истечения срока годности, указанного на упаковке, при хранении в холодильнике при указанной температуре +2 °С ~ +8 °С. 2. Рабочая температура теста (картриджа)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Shyrai A1c HbA1c для определения гликированного гемоглобина №1, №10,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Тест-полоска для полуколичественного и визуального определения содержания в моче микроальбумина, креатинина,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2MC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Микроальбумин Сульфонефталеин 91.2 мг Лимонная кислота 23.0 мг Креатинин 3,5-динитробензойная кислота 27.2 мг Бензидин 294.0 мг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Тест-полоска для полуколичественного и визуального определения содержания в моче микроальбумина, креатинина,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Протезы плечевого сустава UNIC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Плечевая чашка: ТС +ГА ISO 5832-3ТС, выступающий конус. Диаметр 32 и 37мм, наклон 8 градусов. Плечевой вкладыш: ПЭ 2 варианта: стандартный и противовывиховый (сохраняющий) и 3 варианта высоты для каждого диаметра 14, 16.5 и 19мм для диаметров 31мм и 36мм и 17.5, 20, 22.5мм для диаметра 40мм. Защелкивается на чашке. Плечевой регулятор: ISO 5832-3 ТС, высота 10мм. Имеет конус и посадочное гнездоТС. 10 мм. В комплекте имеет фиксирующий винт диаметром 6 мм и длиной 15 мм. Регулирующий модуль: ТС, нейтральный/с отклонением 60. Длина 16мм, ширина в центральной части 10мм. Двойной конус Морзе для ножки и суставного компонента. Головки плечевые: нержавеющая сталь M30NW по ISO 5832-9 (НС), Диаметр- 42-54мм, высота 17-25 мм. Выступающий конус для ножки/аугмента. I38-50; нержавеющая сталь M30NW по ISO 5832-9 (НС)диаметр: 40-52мм, высота 13-23мм. Типы: стандартная и эксцентрическая. Имеет посадочное гнездо прямоугольной. Анатомическая суставная впадина: ПЭ. Ширина 22,24,26мм, высота 30,33,36мм. Две фиксационных ножки. Винтовое суставное ГА основание: ТС. ГА покрытие на обращенной к суставной поверхности лопатки стороне. Диаметр 26,30мм. Спиральный клинок 17.5,22мм. 4 отверстия для винтов. Гленосфера: нержавеющая сталь M30NW по ISO 5832-9 (НС); НС. Диаметр 34,38мм. На вершине отверстие для фиксационного винта. Ревизионное винтовое суставное основание: ТС с ГА покрытие на обращенной к суставной поверхности лопатки стороне. Спиральный клинок длиной 20,25 или30мм. 4 отверстия для винтов, нижний стабилизирующий фланец, пластину для фиксации на клювовидном отростке с 4 отверстиями. Винты: ТС, диаметр 4 и 5мм, 15-45мм с шагом в 5мм.; Коттер винт (Шплинтованный шуруп, блокирующий винт с частичной резьбой в основании). ТС. Длина: 20,25,30,35мм.; ТС. Фиксирующий винт диаметром 4 мм и длиной 16 мм. Диаметр гладкой части 4.5мм, резьбовой – 6мм.; ТС. Фиксирующий винт диаметром 5 мм и длиной 13.5 мм. Плечевая скобка: ТС, диаметр 25-34мм, высота 9-12мм Имеет зубья для головки плеча; ТС, длина 9.1мм, диаметр 6мм . Just Unic Плечевая ножка: ТС, длина 70 и 83мм, диаметр 8 и 9.5мм, высота скобки (мобильной регулировочной втулки) 48, 38 и 53мм. Головка плечевая: нержавеющая сталь M30NW по ISO 5832-9 (НС).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Плечевая ножка с покрытием TI+ГА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295 535,24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2.0 мл, 5.0 мл, 10.0 мл, 20.0 мл, с размером иглы 21G x 1 1/2, 22G x 1 1/2, 23G x 1 1/4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представляет собой поршневой насос, имеющий в составе: цилиндр с упорами для пальцев и с наконечником имеющий центральное отверстие, шток с упором, поршень. На цилиндре, между упорами для пальцев нанесена шкала градуировки, расположенная в плоскости, проходящая перпендикулярно к оси цилиндра. Шприцы объемом 2 мл укомплектованы иглой размером 23G x 1 1/4; шприцы объемом 5 мл и 10 мл укомплектованы иглой размером 22G x 1 1/2, шприцы объемом 20 мл укомплектованы иглой размером 21G x 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5.0 мл с размером иглы 22G x 1 1/2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2.0 мл, 5.0 мл, 10.0 мл, 20.0 мл, с размером иглы 21G x 1 1/2, 22G x 1 1/2, 23G x 1 1/4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представляет собой поршневой насос, имеющий в составе: цилиндр с упорами для пальцев и с наконечником имеющий центральное отверстие, шток с упором, поршень. На цилиндре, между упорами для пальцев нанесена шкала градуировки, расположенная в плоскости, проходящая перпендикулярно к оси цилиндра. Шприцы объемом 2 мл укомплектованы иглой размером 23G x 1 1/4; шприцы объемом 5 мл и 10 мл укомплектованы иглой размером 22G x 1 1/2, шприцы объемом 20 мл укомплектованы иглой размером 21G x 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20.0 мл с размером иглы 21G x 1 1/2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внутреннего колпачка и маркировки на вторичной упаковке должны совпадать. Диаметр иглы Длина иглы Цвет 0,33 мм (29G) 12 мм Красный 0,33 мм (29G) 12,7 мм Красный 0,30 мм (30G) 8 мм Желтый 0,25 мм (31G) 5 мм Фиолетовый 0,25 мм (31G) 6 мм Фиолетовый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 диаметром 0,25мм (31G), длиной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внутреннего колпачка и маркировки на вторичной упаковке должны совпадать. Диаметр иглы Длина иглы Цвет 0,33 мм (29G) 12 мм Красный 0,33 мм (29G) 12,7 мм Красный 0,30 мм (30G) 8 мм Желтый 0,25 мм (31G) 5 мм Фиолетовый 0,25 мм (31G) 6 мм Фиолетовый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 диаметром 0,30мм (30G), длиной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внутреннего колпачка и маркировки на вторичной упаковке должны совпадать. Диаметр иглы Длина иглы Цвет 0,33 мм (29G) 12 мм Красный 0,33 мм (29G) 12,7 мм Красный 0,30 мм (30G) 8 мм Желтый 0,25 мм (31G) 5 мм Фиолетовый 0,25 мм (31G) 6 мм Фиолетовый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 диаметром 0,33 мм (29G), длиной 12,0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ламинированный нетканый материал (РЕ+РР). Фартук ламинированный, ламинированный нетканый материал (РЕ+РР), цвет голубой, плотность от 17 до 60 г/м²; Нарукавники ламинированные, ламинированный нетканый материал (РЕ+РР), цвет голубой,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 1. Фартук ламинированный - 1 шт. 2. Нарукавники ламинированные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акушерский для рожениц из нетканого материала одноразовый стерильный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ламинированный нетканый материал (РЕ+РР); нетканый материал Айэрлайд (Airlaid); салфетки бумажные. Простыня впитывающая 60см х 60см, нетканый материал СС, нетканый материал Айэрлайд (Airlaid), ламинированный нетканый материал, трехслойная, впитывающая, цвет голубой, плотность от 17 до 200 г/м²; Простыня ламинированная 80см х 140см, ламинированный нетканый материал, однослойная, невпитывающая, цвет голубой, плотность от 17 до 200 г/м²; Простыня 80см х 140см, нетканый материал СС, однослойная, невпитывающая, цвет голубой, плотность от 17 до 200 г/м²; Салфетка 70см х 80см, нетканый материал СС, однослойная, прямоугольной формы, плотность от 10 до 300 г/м²; Салфетка бумажная 22см х 23см, 100% целлюлоза, двухслойная, прямоугольной формы, плотность от 10 до 50 г/м²; Рубашка (сорочка) для роженицы размером XL, нетканый материал СС, плотность от 17 до 60 г/м²; Бахилы высокие, нетканый материал СС, плотность от 17 до 60 г/м²; Шапочка-берет, нетканый материал СС,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КА-2, 1. Простыня впитывающая 60см х 60см - 1 шт. 2. Простыня 80см х 140см - 1 шт. 3. Рубашка (сорочка) для роженицы размером XL - 1 шт. 4. Салфетка 70см х 80см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 КХ-1, КХ-2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СМС (спанбонд+мельтблаун+спанбонд); нетканый материал СС (спанбонд+ спанбонд); ламинированный нетканый материал (РЕ+РР); нетканый материал Мельтблаун (МБ). Халат хирургический размером XL, нетканый материал СМС, цвет голубой, плотность от 17 до 80 г/м²; Пилотка-колпак, нетканый материал СМС, цвет голубой, плотность от 17 до 60 г/м²; Бахилы высокие, нетканый материал СС, цвет голубой, плотность от 17 до 60 г/м²; Маска медицинская трехслойная на резинках, нетканый материал СМС, нетканый материал Мельтблаун, нетканый материал СС, цвет голубой, плотность от 60 до 100 г/м²; Фартук ламинированный, ламинированный нетканый материал, цвет голубой, плотность от 17 до 60 г/м²; Шапочка-берет, нетканый материал СС, цвет голубой, плотность от 17 до 60 г/м²; Бахилы низкие, нетканый материал СС, цвет голубой,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 1. Халат хирургический размером XL - 1 шт. 2. Пилотка-колпак - 1 шт. 3. Бахилы высокие - 1 пара 4. Маска медицинская трехслойная на резинках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хирургической одежды из нетканого материала одноразовый стерильный – КХО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СМС (спанбонд+мельтблаун+спанбонд); нетканый материал СС (спанбонд+спанбонд); нетканый материал Мельтблаун (МБ). Костюм хирургический (рубашка, брюки) размером XL, нетканый материал СМС, цвет голубой, плотность от 17 до 80 г/м²; Бахилы высокие, нетканый материал СС, цвет голубой, плотность от 17 до 60 г/м²; Маска медицинская трҰхслойная на резинках, нетканый материал СС, нетканый материал Мельтблаун, нетканый материал СМС, цвет голубой, плотность от 60 до 100 г/м²; Пилотка-колпак, нетканый материал СС, цвет голубой, плотность от 17 до 60 г/м²., 1.Костюм хирургический (рубашка, брюки) размером XL - 1 шт. 2.Бахилы высокие - 1 пара. 3.Маска медицинская трҰхслойная на резинках - 1 шт. 4.Пилотка-колпак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хирургической одежды из нетканого материала одноразовый стерильный – КХО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ламинированный нетканый материал (РЕ+РР); нетканый материал Айэрлайд (Airlaid); салфетки бумажные. Простыня впитывающая 60см х 60см, нетканый материал СС, нетканый материал Айэрлайд (Airlaid), ламинированный нетканый материал, трехслойная, впитывающая, цвет голубой, плотность от 17 до 200 г/м²; Простыня ламинированная 80см х 140см, ламинированный нетканый материал, однослойная, невпитывающая, цвет голубой, плотность от 17 до 200 г/м²; Простыня 80см х 140см, нетканый материал СС, однослойная, невпитывающая, цвет голубой, плотность от 17 до 200 г/м²; Салфетка 70см х 80см, нетканый материал СС, однослойная, прямоугольной формы, плотность от 10 до 300 г/м²; Салфетка бумажная 22см х 23см, 100% целлюлоза, двухслойная, прямоугольной формы, плотность от 10 до 50 г/м²; Рубашка (сорочка) для роженицы размером XL, нетканый материал СС, плотность от 17 до 60 г/м²; Бахилы высокие, нетканый материал СС, плотность от 17 до 60 г/м²; Шапочка-берет, нетканый материал СС,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 1. Простыня впитывающая 60см х 60см - 1 шт. 2. Простыня ламинированная 80см х 140см - 1 шт. 3. Салфетка 70см х 80см - 1 шт. 4. Рубашка (сорочка) для роженицы размером XL - 1 шт. 5. Бахилы высокие - 1 пара 6. Шапочка-берет - 1 шт. 7. Салфетка бумажная 22см х 23см - 3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пластина для лучевой кости дорсальная дельта - образная левая, правая 4отв. L-75 мм, 5отв. L-82 мм, 6отв. L-90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Защитное покрытие 15-250x30-250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пленочная повязка для закрытия ран, фиксации катетеров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диагностический CPT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коагулятора CPT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 ручками и ротатором (12 мл), шприц 1-120мл Луер-Лок / Луер для инъекций, шприц-колба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 для сосудов (синяя/желтая/красная/белая), турникеты со стилетом и без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для ЭКГ и кардиостимуляции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фиксируется на резинке или на завязках. 4. Защитные очки герметичные, без вентиляционных отверстий.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 9. Фартук с нагрудником из полиэтиленовой пленки плотность не менее 10 микрон. 10. Инструкция по эксплуатации противочумного комплекта. 11. Сумка с ручкой изготовлен из СМС материала или из полиэтиленовой пленки.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Защитное покрытие: на стол 50-150х150-325 см, покрывало, чехол на ЭОП, для ног, для головы, для лица, маска, подъягодичное, для камеры, для аппарата диаметром 30-110 см, для аппарата 80-140 х 80-140 см, для пульта управления, для снимков R30-85см;10-110х10-110 см, для операционных ламп, для пейсмейкера, для пациента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с температурным датчиком и без 8-20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дренажный CPT: 8-36Fr, 50-200 мл, дренажная система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дренажный CPT: угловой и прямой 16-36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манифолда CPT: с 2,3,4,5 портами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линия СРТ: высокого давления, удлинительные, линии для мониторинга давления для взрослых и детей, соединительные линии для инфузии, линии с фильтрами 0.2 мик, 1.2 мик, многоканальные линии для инфузии, инфузионная система, заглушка комбинированная, система для внутривенных инфузий, система для внутривенных вливаний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выкусыватель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индефлятора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состоит из собственно прибора, крана и других компонентов (указанных ниже), которые могут понадобиться при интервенционных процедурах – инструмент для вставки, устройство для вращения проводника катетера, Y-образный адаптер.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индефлятора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индефлятора CPT: индефлятор, Y-коннектор, тупая игла, краник (1, 2-х, 3-х, 4-х ходовые) блок, устройство вращения проводника, стопкок, диллятатор, торк-девайс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инвазивного измерения давления, уровня CPT, кабель для датчика, держатель, линия датчика давления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пластина для головки лучевой кости малая левая, правая 1 отв.L-36 мм, 2отв.L-47 мм, 3отв.L-58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-7,0ChLP пластина большеберцовая проксимальная медиальная левая, правая от 3отв. до 13отв., длиной (L) от 113 до 323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-7,0ChLP пластина для остеотомии большеберцовой кости, правая, левая 3 мм, 5мм, 7,5мм, 9мм, 10мм, 11мм, 12,5мм, 15мм, 17,5мм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с температурным датчиком и без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индефлятора Clever: индефлятор, Y-коннектор, тупая игла, краник (1, 2-х, 3-х, 4-х ходовые) устройство вращения проводника*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манифолда Clever: с 2,3,4,5 портами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диагностический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линия Clever: высокого давления; удлинительные, линии для мониторинга давления для взрослых и детей, соединительные линии для инфузии, линии с фильтрами 0,2 мик, 1,2 мик, многоканальные линии для инфузии, инфузионная система*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мочеприемника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 ручками и ротатором (12 мл), шприц для инъекций, шприц-колба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измерения давления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"Фармдезин-септо" представляет собой готовый к применению кожный антисептик различных цветов и выпускается в виде прозрачной бесцветной жидкости или прозрачной жидкости красно-оранжевого цвета (модификация "ред") с характерным спиртовым запахом. Содержит: спирт изопропиловый 50%, спирт пропиловый 20%, алкилдиметилбензиламмоний хлорид 0,10% в качестве действующих веществ (ДВ), а также функциональные добавки и воду, в состав окрашенной модификации дополнительно входят пищевые красители.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200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компрессии места пункции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"Фармдезин-септо" представляет собой готовый к применению кожный антисептик различных цветов и выпускается в виде прозрачной бесцветной жидкости или прозрачной жидкости красно-оранжевого цвета (модификация "ред") с характерным спиртовым запахом. Содержит: спирт изопропиловый 50%, спирт пропиловый 20%, алкилдиметилбензиламмоний хлорид 0,10% в качестве действующих веществ (ДВ), а также функциональные добавки и воду, в состав окрашенной модификации дополнительно входят пищевые красители.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1000 мл. Еврофлакон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"Фармдезин-септо" представляет собой готовый к применению кожный антисептик различных цветов и выпускается в виде прозрачной бесцветной жидкости или прозрачной жидкости красно-оранжевого цвета (модификация "ред") с характерным спиртовым запахом. Содержит: спирт изопропиловый 50%, спирт пропиловый 20%, алкилдиметилбензиламмоний хлорид 0,10% в качестве действующих веществ (ДВ), а также функциональные добавки и воду, в состав окрашенной модификации дополнительно входят пищевые красители.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200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"Фармдезин-септо" представляет собой готовый к применению кожный антисептик различных цветов и выпускается в виде прозрачной бесцветной жидкости или прозрачной жидкости красно-оранжевого цвета (модификация "ред") с характерным спиртовым запахом. Содержит: спирт изопропиловый 50%, спирт пропиловый 20%, алкилдиметилбензиламмоний хлорид 0,10% в качестве действующих веществ (ДВ), а также функциональные добавки и воду, в состав окрашенной модификации дополнительно входят пищевые красители.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1000 мл. Флакон эйрлесс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1000 мл. Флакон эйрлесс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1000 мл. Еврофлакон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-Каждый комплект должен иметь индивидуальную упаковку. -Изделия в индивидуальной упаковке укладываются в полимерный двухслойный пакет с двумя прозрачными сторонами. -Обе стороны должны представлять собой полимерный трехслойный материал с различной температурой плавления каждого слоя.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длинный, закрытый спереди. Изготовлен из нетканого материала. Поверхностная плотность нетканого материала должно быть не менее 40 г/м2. 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г/м2.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 г/м2. 4. Очки защитные закрытые. 5. Респиратор - фильтрующая маска, с или без клапана выдоха. 6. Капюшон, закрывающий волосяную часть головы. Изготовлен из материала, из которого изготовлен комбинезон. 7.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40г/м2. 8. Изготовлен из материала, из которого изготовлен комбинезон. Поверхностная плотность нетканого материала должно быть не менее 40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нестерильный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2.3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2.4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нестерильный, объем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нестерильный, объем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нестерильный, объемом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"Нәрия"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может быть из нержавеющей стали или из углеродистой стали с нержавеющим покрытием. Колпачок предохраняет лезвие. Каждый скальпель упакован индивидуально. Размеры лезвий: №9; №10; №11; №12; №13; №14; №15; №16; №18; №19; №20; №21; №22; №23; №24; №25; №26; №27; №34;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"Нәрия" одноразовый, стерильный. Размеры лезвий: №10; №11; №12;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"Нәрия"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может быть из нержавеющей стали или из углеродистой стали с нержавеющим покрытием. Колпачок предохраняет лезвие. Каждый скальпель упакован индивидуально. Размеры лезвий: №9; №10; №11; №12; №13; №14; №15; №16; №18; №19; №20; №21; №22; №23; №24; №25; №26; №27; №34;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"Нәрия" одноразовый, стерильный с лезвием из нержавеющей стали. Размеры лезвий: №20; №21; №22; №23; №24;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 ложка Фолькмана "Нәрия"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 ложка Фолькмана представляет собой рукоятку, на одном конце которой размещена рабочая часть в виде ложки, а на другом конце размещена лопаточка. Материал изготовления - гранулы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 ложка Фолькмана "Нәрия"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по Куско имеет створки закругленной формы, изготовленные из полистирола высокого качества, который характеризуется хорошей оптической прозрачностью. Благодаря этому, при гинекологическом осмотре исключается наличие недоступных для осмотра зон, что повышает качество диагностики. Зеркало имеет надежный фиксатор, обеспечивающий широкий диапазон хорошо фиксированных положений инструмента, а также гарантирующий прочность, удобство и простоту в использовании одной рукой.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по Куско имеет створки закругленной формы, изготовленные из полистирола высокого качества, который характеризуется хорошей оптической прозрачностью. Благодаря этому, при гинекологическом осмотре исключается наличие недоступных для осмотра зон, что повышает качество диагностики. Зеркало имеет надежный фиксатор, обеспечивающий широкий диапазон хорошо фиксированных положений инструмента, а также гарантирующий прочность, удобство и простоту в использовании одной рукой.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по Куско имеет створки закругленной формы, изготовленные из полистирола высокого качества, который характеризуется хорошей оптической прозрачностью. Благодаря этому, при гинекологическом осмотре исключается наличие недоступных для осмотра зон, что повышает качество диагностики. Зеркало имеет надежный фиксатор, обеспечивающий широкий диапазон хорошо фиксированных положений инструмента, а также гарантирующий прочность, удобство и простоту в использовании одной рукой.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противочумный многоразового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защитный нестерильный изготовлен из хлопчатобумажной (ХБ) ткани. Размеры: XS (Extra Small, 42) – 4XL (4Extra Large, 64). Цвет: белый. Фиксация: эластичная резинка на рукавах и штанинах. Капюшон на эластичной резинке, плотно прилегающий к контору лица. Плотность не менее 115 г/м². 2. Пижама (рубашка) из хлопчатобумажной (ХБ) ткани, рукав длинный, прямой и брюки длинные. Размер: XS (Extra Small, 42) – 4XL (4Extra Large, 64). Цвет: белый. Фиксация: эластичная тесьма. Плотность не менее 115 г/м². 3. Халат из хлопчатобумажной (ХБ) ткани. "Стойка" воротник, на завязках, рукава одношовные втачные, длинные. Плотность не менее 115 г/м² или хлопчатобумажная ткань с водо-грязеотталкивающей, антистатической отделкой плотностью 140-180 г/м². 4. Фартук длинный изготовлен из полиэтилена /ПВХ, толщиной не менее 30 мкм. 5. Капюшон /шлем из хлопчатобумажной (ХБ) ткани, плотностью 115 г/м². 6. Косынка из хлопчатобумажной (ХБ) ткани, плотностью не менее 115 г/м². Размер 90х90х125 см. 7. Шапочка из хлопчатобумажной (ХБ) ткани, плотностью не менее 115 г/м². 8. Нарукавники из полиэтилена, толщиной не менее 30 мкм. Размер 48х25 см. 9. Очки защитные с плотно прилегающим краем, конструкции, обеспечивающей их герметичность. Очки не имеют острых кромок или других дефектов, которые могут вызывать дискомфорт; очковые стекла не содержат никаких значительных дефектов, ухудшающих видимость, а именно: пузырей, царапин, посторонних включений. 10. Ватно-марлевая повязка (маска) из марли, длиной 50 см, шириной 125 см. Размер ватного пласта: длина 25 см, ширина 17 см. Маска марлевая медицинская 4-х слойная, 8-и слойная,16-и слойная. Фиксация: резинка или завязки. 11. Маска-респиратор фильтрующая с клапаном или без, фиксация – резина. 12. Маска медицинская из нетканого материала СМС (спанбонд-мельтблаун-спанбонд) трехслойная. Фиксация – резинка или завязка. 13. Носки из хлопчатобумажной (ХБ) или из комбинированных полусинтетических тканей, однотонные или различных цветов. Тапочки с закрытой пяткой из кожи или кожзаменителя. 14. Бахилы из хлопчатобумажной (ХБ) ткани высокие или низкие. 15. Бахилы низкие из полиэтилена. 16. Сапоги резиновые /ПВХ из резины или поливинилхлорида (ПВХ), размеры 37-47. 17. Перчатки одноразовые медицинские стерильные, пятипалые, опудренные или неопудренные, гладкие или текстурированные из латекса /нитрила /винила. Размер: S, M, L, XL, ХХL. По согласованию с Заказчиком. 18. Перчатки одноразовые медицинские нестерильные, пятипалые, опудренные или неопудренные, гладкие или текстурированные из латекса /нитрила /винила. Размер: S, M, L, XL, ХХL. По согласованию с Заказчиком. 19. Полотенце из хлопчатобумажной (ХБ) ткани (вафельная). Размер 70х70 см. 20. Бумажный лейкопластырь на нетканой основе в катушках. Размер: 2,5х10 см; 5х10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противочумный многоразового применения. Комплектность: 1. Комбинезон защитный нестерильный 2. Пижама 3. Халат 4. Фартук длинный 5. Капюшон/шлем 6. Косынка 7. Шапочка 8. Нарукавники 9. Очки защитные 10. Ватно-марлевая повязка 11. Респиратор медицинский 12. Маска медицинская 13. Носки/тапочки 14. Бахилы высокие/низкие 15. Бахилы низкие 16. Сапоги резиновые/ПВХ 17. Перчатки одноразовые медицинские стерильные 18. Перчатки одноразовые медицинские нестерильные 19. Полотенце 20. Бумажный лейкопластырь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Тест-полоска для визуального определения содержания в моче глюкозы, рН, белка, крови, кетонов, билирубина, нитритов, удельного веса, уробилиногена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9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Кровь дигидропероксид 40 мг 3,3' , 5,5'-тетраметилбензидин 3,7 мг Билирубин 2,4-дихлорбензолдиазония Na 3.0 мг Щавелевая кислота 30.0 мг Уробилиноген 4-метоксибензолдиазониевая соль 2.5 мг Лимонная кислота 30.0 мг Кетоны Нитропруссид натрия 20.0 мг Сульфат магния 246.5 мг Белки Тетрабромфеноловый синий 0.3 мг Лимонная кислота 110.0 мг Тринатрий цитрат 46.0 мг Нитрит р-арсаниловая кислота 5.0 мг N- (1-нафтил) этилендиамин 2HCl 6.0 мг Глюкоза Глюкозооксидаза 451 единица рH Метиловый красный 0.04 мг Бромотимол синий 0.5 мг Удельный вес Бромотимол синий 1.2 мг Диэтилентриаминпентауксусная кислота 12.0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Тест-полоска для визуального определения содержания в моче глюкозы, рН, белка, крови, кетонов, билирубина, нитритов, удельного веса, уробилиногена,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Тест-полоска для визуального определения содержания в моче билирубина, крови, глюкозы, кетонов, рН, белка, уробилиногена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7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Кровь дигидропероксид 40 мг 3,3' , 5,5'-тетраметилбензидин 3,7 мг Билирубин 2,4-дихлорбензолдиазония Na 3.0 мг Щавелевая кислота 30.0 мг Уробилиноген 4-метоксибензолдиазониевая соль 2.5 мг Лимонная кислота 30.0 мг Кетоны Нитропруссид натрия 20.0 мг Сульфат магния 246.5 мг Белки Тетрабромфеноловый синий 0.3 мг Лимонная кислота 110.0 мг Тринатрий цитрат 46.0 мг Глюкоза Глюкозооксидаза 451 единица рH Метиловый красный 0.04 мг Бромотимол синий 0.5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Тест-полоска для визуального определения содержания в моче билирубина, крови, глюкозы, кетонов, рН, белка, уробилиногена,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Тест-полоска для визуального определения содержания в моче глюкозы, рН, белка, крови, кетонов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5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Кровь дигидропероксид 40 мг 3,3' , 5,5'-тетраметилбензидин 3,7 мг Кетоны Нитропруссид натрия 20.0 мг Сульфат магния 246.5 мг Белки Тетрабромфеноловый синий 0.3 мг Лимонная кислота 110.0 мг Тринатрий цитрат 46.0 мг Глюкоза Глюкозооксидаза 451 единица рH Метиловый красный 0.04 мг Бромотимол синий 0.5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Тест-полоска для визуального определения содержания в моче глюкозы, рН, белка, крови, кетонов,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впитывающая, размеры: 70х80, 80х90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Индефлятор EMS20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Одноразовое устройство для раздувания баллона, имеет Ұмкость камеры 20 мл. Способно создавать давление 30 атм./бар. Оснащено резьбовым плунжером, гибким удлинителем высокого давления и трҰхходовым запорным клапаном высокого давлениея в диапазоне "вакуум - 30 атм./бар" с точностью ± 1атм/бар. Изделие изготовлено из поликарбонатной смолы.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Индефлятор EMS20 01 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операционных покрытий для офтальмологов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СС (Спанбонд + Спанбонд), СМС (Спанбонд + Мелтблаун + Спанбонд), СММС (Спанбонд + Мелтблаун + Мелтблаун + Спанбонд), ламинированное нетканое полотно (РЕ + 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±10мм. Поверхностная плотность 30-70 г/м². Предельные отклонения от номинальных плотностей ±10%. Комплект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операционных покрытий для офтальмологов одноразовый стерильный. Комплектность: 1. Простыня из нетканого материала 150 х 200 см / 170 х 260 см / 160 х 190 см – 1 шт. 2. Простыня 100 х 100 см с карманом и адгезивным отверстием – 1 шт. 3. Простыня 120 х 100 см с адгезивным отверстием 4,5 х 7,2 см – 1 шт. 4. Простыня на пациента 140 х 80 см с адгезивным краем – 1 шт. 5. Простыня операционная 160 х 200см для офтальмологии с двумя квадратными вырезами 10 х 10см с инцизной пленкой и с двумя карманами-приемниками с фиксаторами – 1 шт. 6. Простыня для инструментального стола 160 х190см – 1 шт. 7. Чехол Мейо на инструментальный стол 140 см х 80 см – 1 шт. 8. Пеленка впитывающая 60 см х 60 см – 1 шт. 9. Шапочка - берет – 1 шт. 10. Халат – 3 шт.; 11. Бахилы – 2 пары; 12. Салфетка 20 х 20 см / 22 х 23 см – 4 шт. 13. Салфетка 70 х 80 см ламинированная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операционных покрытий для офтальмологов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СС (Спанбонд + Спанбонд), СМС (Спанбонд + Мелтблаун + Спанбонд), СММС (Спанбонд + Мелтблаун + Мелтблаун + Спанбонд), ламинированное нетканое полотно (РЕ + 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±10мм. Поверхностная плотность 30-70 г/м². Предельные отклонения от номинальных плотностей ±10%. Комплект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операционных покрытий для офтальмологов одноразовый стерильный. Комплектность: 1. Простыня 100 х 100 см с карманом и адгезивным отверстием – 1 шт. 2. Салфетка 70 х 80 см ламинированная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 x 250 см с вырезом, 70 x 80 см с адгезивным краем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СМС/СММС/Спанлейс, Сантэйс с плотностью не менее (40-120)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 x 250 см с вырезом, 70 x 80 см с адгезивным краем, материал типа СМС, плотностью 40 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 x 250 см с вырезом, 70 x 80 см с адгезивным краем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СМС/СММС/Спанлейс, Сантэйс с плотностью не менее (40-120)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180х250 см с вырезом, 70х80 см с адгезивным краем, материал типа Спанлейс, плотностью 68 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180х250 см с вырезом, 70х80 см с адгезивным краем из нетканого матьериала типа Спанлейс плотностью 68 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 состав: Салфетка (20-100)×(20-100) см – 2 шт, подстилка-пеленка впитывающая (60-90)×(60-90) см – 1 шт, браслет для идентификации – 1 шт, карточка – медальон для идентификации – 1 шт, зажим для, пуповины – 1 шт, шапочка – 1 шт, конверт – 1 шт, маска трехслойная – 1 шт, салфетка (20-100)×(20-100) см –3 шт, ватная палочка – 1 шт. Комплектующие представлены плотностью от 15 г/м2 до 120 г/м2. * Допускается по согласованию с заказчиком изготовление изделий, из различных видов материала, плотностей и различных типоразмеров.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для операции на брюшной полости изготавливаются из нетканого материала типа СМС (Спанбонд Мелтблаун Спанбонд), Спанлейс, марля.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в рулоне с перфорацией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нестерильные с перфорацией, одноразового применения, выпускаются в рулонах с перфорацией, которая позволяет без усилий оторвать салфетку/простынь с ровными краями. Простыни изготавливаются из нетканого материала типа СС (Спанбонд Спанбонд), СМС (Спанбонд Мельтблаун Спанбонд), СММС (Спанбонд Мельтблаун Мельтблаун Спанбонд), с плотностями от 15 до 70 г/м2. Имеют размеры, ограниченные указанными пределами (50-300)×(50-400) см. Салфетки изготавливаются из нетканого впитывающего материала типа Спанлейс или бумажного полотна с плотностями от 30 до 100 г/м2. Имеют размеры, ограниченные указанными пределами (5-100)×(5-100)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в рулоне с перфорацией, салфетки в рулоне с перфорацией 30×40 см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30 см х 30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7,5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7,5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"Н?рия" трехслойная на резинках для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расположенные по середине изделия, предназначены для более удобного расположения маски на лице. Имеет встроенный фиксатор для носа. Крепление выполнено в виде ушных петель на резинках. Размер маски 14,5см х 9см, обеспечивает плотное прилегание маски к лицу ребенка. Маска гипоаллергенна, не содержит латекса, оптического волокна, искусственных ароматизаторов. Для одноразового использования. Материалы изготовления: состоит из фильтрующего слоя - нетканого материала Мельтблаун (МБ), расположенного между двумя внешними слоями нетканых материалов СС (спанбонд+спанбонд) или СМС (спанбонд+мельтблаун+спанбонд).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"Н?рия" трехслойная на резинках для детей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очки или после обработки дезинфицирующими средствами используемые повторно. Бесцветными, герметично защищать глаза с боку, сверху и снизу. Иметь в качестве крепления наголовную ленту или заушники. Наголовная лента должна иметь возможность регулирования длины или быть саморегулирующимся. Очковые стекла не должны содержать никаких значительных дефектов, ухудшающих видимость, а именно: пузырей, царапин, посторонних включений, затемнений, точек, следов зачистки, выбоин. Наголовная лента, должна иметь ширину не менее 10 мм по всей длине Длина заушников 12,0 см ±1. Средняя масса должна быть не более 130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Индефлятор EMS20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Одноразовое устройство для раздувания баллона, имеет Ұмкость камеры 20 мл. Способно создавать давление 30 атм./бар. Оснащено резьбовым плунжером, гибким удлинителем высокого давления и трҰхходовым запорным клапаном высокого давлениея в диапазоне "вакуум - 30 атм./бар" с точностью ± 1атм/бар. Изделие изготовлено из поликарбонатной смолы.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Индефлятор EMS20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 1,8 мм с иглой 26G; 1,8 мм с иглой 21G; 2,4 мм с иглой 21G; 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выпускаются в групповой таре по 200 штук в коробке. Изготовлен из пластика (ABS/PS). Масса инструмента в стерильном виде не более 650 г. Типы ланцет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этилен оксид.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1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1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2,5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3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3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5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10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30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30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50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50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60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60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 Шпатели терапевтические стерильные одноразового применения пластиковые изготовлены из АБС пластика. Светодиодная насадка для шпателя терапевтического стерильного одноразового применения пластикового со светодиодной насадкой прилагается на каждые 100 штук изделия. Способ стерилизации: оксидом этилена. Гарантийный срок годности: 3 года со дня стерилизации. Шпатели должны иметь индивидуальную упаковку с одной или двумя прозрачными сторонами. Прозрачная сторона должна представлять собой полиэтиленовый однослойный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 со светодиодной насадкой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"Vita Pharma"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СС (Спанбонд + Спанбонд), СМС (Спанбонд + Мелтблаун + Спанбонд), СММС (Спанбонд + Мелтблаун + Мелтблаун + Спанбонд), ламинированное нетканое полотно (РЕ+РР),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±10мм. Поверхностная плотность 30, 42, 63 г/м2. Предельные отклонения от номинальных плотностей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"Vita Pharma" из нетканого материала нестерильный одноразового применения. Комплектность: 1. Шапочка клип-берет – 1 шт.; 2. Халат одноразовый – 1 шт.; 3. Рубашка / сорочка – 1 шт.; 4. Маска одноразовая – 1 шт.; 5. Бахилы высокие / низкие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 туберкулез иммунохроматографический экспресс-тест для выявления антител к микобактериям туберкулеза в сыворотке, плазме или цельной крови человека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Антигены туберкулеза иммобилизованы на тестовой области мембраны. Во время тестирования образец реагирует с антигеном туберкулеза, конъюгированным с окрашенными частицами, и предварительно наносится на подушку для образца теста. Затем смесь мигрирует через мембрану под действием капилляров и взаимодействует с реагентами на мембране. Если в образце достаточно антител к туберкулезу, в тестовой области мембраны образуется цветная полоса. Наличие этой цветной полосы указывает на положительный результат, а ее отсутствие указывает на отрицательный результат. Появление цветной полосы в контрольной области служит процедурным контролем, указывая на то, что был добавлен правильный объем образца и произошло впитывание мембраны. Чувствительность 83,6%. Специфичность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 туберкулез иммунохроматографический экспресс-тест для выявления антител к микобактериям туберкулеза в сыворотке, плазме или цельной крови человека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лазерных и IPL процедур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 геля входят: вода, карбомер, триэтаноламин, глицерин, полиэтиленгликоль, DMDM гидантоин, краситель. Внешний вид: однородная вязкая жидкость без механических примесей, без запаха или со слабым специфическим запахом. Допускается наличие пузырьков воздуха в геле. Цветность: гель должен быть синим, зеленоватым или слабо окрашенным по сравнению с водой для инъекций. рН: 5.0 - 7.0. Вязкость: От 85.000 – 135.000 сР. Масса содержимого упаковки определяют в граммах. Допускаемая погрешность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лазерных и IPL процедур, объем: 250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обнаруживает антитела IgG / IgM к SARS-CoV-2 посредством визуальной интерпретации изменения цвета. Античеловеческий IgG и античеловеческий IgM используются для обнаружения специфических антител в образцах цельной крови, сыворотки или плазмы человека. Когда образец добавляется в лунку для образца, специфические антитела IgM и / или IgG, если они присутствуют, будут связываться с антигенами SARS-CoV-2, конъюгированными с окрашенными частицами на подушке для конъюгата. Поскольку образец перемещается вдоль полоски под действием капилляров и взаимодействует с реагентами на мембране, комплекс будет захвачен антителами против IgM человека и/или антителами против IgG человека, иммобилизованными на тестовой области(-ях). Избыточные окрашенные частицы улавливаются в области внутреннего контроля. Состав изделия медицинского назначения: - Кассета с тест-полоской и влагопоглотителем - 25 шт; - Буферный раствор - 1 фл; - Пипетка - 25 шт; - Инструкция по применению.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пластиковая кассета, упакованная в фольгу с влагопоглотителем (силикагель)- 10 шт 2. Буферный раствор в пластиковом флаконе- 5мл± 0,01 мл (1флакон) 3. Одноразовая полиэтиленовая пипетка -10 шт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обнаруживает антитела IgG / IgM к SARS-CoV-2 посредством визуальной интерпретации изменения цвета. Античеловеческий IgG и античеловеческий IgM используются для обнаружения специфических антител в образцах цельной крови, сыворотки или плазмы человека. Когда образец добавляется в лунку для образца, специфические антитела IgM и / или IgG, если они присутствуют, будут связываться с антигенами SARS-CoV-2, конъюгированными с окрашенными частицами на подушке для конъюгата. Поскольку образец перемещается вдоль полоски под действием капилляров и взаимодействует с реагентами на мембране, комплекс будет захвачен антителами против IgM человека и/или антителами против IgG человека, иммобилизованными на тестовой области(-ях). Избыточные окрашенные частицы улавливаются в области внутреннего контроля. Состав изделия медицинского назначения: - Кассета с тест-полоской и влагопоглотителем - 25 шт; - Буферный раствор - 1 фл; - Пипетка - 25 шт; - Инструкция по применению.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пластиковая кассета, упакованная в фольгу с влагопоглотителем (силикагель)- 25 шт 2. Буферный раствор в пластиковом флаконе- 5мл± 0,01 мл (1флакон) 3. Одноразовая полиэтиленовая пипетка -25 шт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обнаруживает антитела IgG / IgM к SARS-CoV-2 посредством визуальной интерпретации изменения цвета. Античеловеческий IgG и античеловеческий IgM используются для обнаружения специфических антител в образцах цельной крови, сыворотки или плазмы человека. Когда образец добавляется в лунку для образца, специфические антитела IgM и / или IgG, если они присутствуют, будут связываться с антигенами SARS-CoV-2, конъюгированными с окрашенными частицами на подушке для конъюгата. Поскольку образец перемещается вдоль полоски под действием капилляров и взаимодействует с реагентами на мембране, комплекс будет захвачен антителами против IgM человека и/или антителами против IgG человека, иммобилизованными на тестовой области(-ях). Избыточные окрашенные частицы улавливаются в области внутреннего контроля. Состав изделия медицинского назначения: - Кассета с тест-полоской и влагопоглотителем - 25 шт; - Буферный раствор - 1 фл; - Пипетка - 25 шт; - Инструкция по применению.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1.Иммуносорбент- пластиковая кассета, упакованная в фольгу с влагопоглотителем (силикагель)- 50 шт 2. Буферный раствор в пластиковом флаконе- 5мл± 0,01 мл (1флакон) 3. Одноразовая полиэтиленовая пипетка -50 шт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полиэтиленовый слой.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 с подсветкой, размер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полиэтиленовый слой.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 с подсветкой, размер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полиэтиленовый слой.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 с подсветкой, размер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изготовлен из ПЭТ пластика. Способ стерилизации: оксидом этилена. Контейнеры поставляются в групповой упаковке по 5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 (110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vitro)-0№023890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изготовлен из ПЭТ пластика. Способ стерилизации: оксидом этилена. Контейнеры поставляются в групповой упаковке по 5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 (50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vitro)-0№023890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защиты: Респираторная маска для защиты от твердых и аэрозолей на водной основе низкого уровня опасности Материалы: Ремешки: характерные латексные вязаные повязки Носовой зажим: сталь, обработанная цинком Фильтрующий слой: полипропиленовый Клапан: полипропилен Мембрана клапана: TPI Пенетрация парафинового фильтра: 0,40% - Предел &lt;6% Сопротивление вдоху: 0,885 миллибар - Предел &lt;2,4 миллибар Сопротивление выдоху: 1,145 миллибар - Предел &lt;3 миллибар Максимальный предел воздействия на рабочем месте.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типа BiCart бикарбонатный (к аппаратам для гемодиализа): 650г; 720г; 1150г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BiCart - патрон из полипропелена, содержит сухой порошок Натрия бикарбоната (NaНСОз), который является источником бикарбоната необходимого для приготовления диализирующего раствора. Содержание: картридж BiCart не менее 720 г сухого порошка натрия бикарбоната (NaНСО3).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типа BiCart бикарбонатный (к аппаратам для гемодиализа): 1150г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серии CleanCart модификации А для гемодиализного аппарата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CleanCart A представляет собой полипропиленовый картридж, содержащий порошок карбоната натрия, который обеспечивает производство раствора карбоната натрия во время процедуры. Когда картридж CleanCart A установлен в специальный держатель, вода проходит в диализном аппарате через картридж. Порошок растворяется и разводится до соответствующей концентрации в диализном аппарате Содержимое картриджа (в соответствии с Евр. Фар. и USР): СlеаnСаrt А Безводный натрия карбонат порошок 13 г., Общий вес картриджа: СlеаnСаrt А ~37 г. Материал: СlеаnСаrt А - полипропилен, рН: СlеаnСаrt А ~11. Срок годности: СlеаnСаrt А - 24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серии CleanCart модификации А для гемодиализного аппарата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серии CleanCart модификации С для гемодиализного аппарата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CleanCart C представляет собой полипропиленовый картридж, содержащий порошок лимонной кислоты, который обеспечивает производство раствора лимонной кислоты во время процедуры. Когда картридж CleanCart C установлен в специальный держатель, вода проходит в диализном аппарате через картридж. Порошок растворяется и разводится до соответствующей концентрации в диализном аппарате. Содержимое картриджа (в соответствии с Евр. Фар. и USР): СlеаnСаrt С - Лимонная кислота сухая порошок 35 г. Общий вес картриджа: СlеаnСаrt С ~56 г. Материал: СlеаnСаrt С - полипропилен. рН: СlеаnСаrt С ~2.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серии CleanCart модификации С для гемодиализного аппарата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140H, 170H, 210H, 14L, 17L, 21L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Капиллярные диализаторы - это одноразовые стерильные изделия, поставляющиеся в комплекте со стерильными и апирогенными заглушками и готовые к применению после промывки и заполнения. Использовать диализаторы только в сочетании с диализным оборудованием, с помощью которого можно точно определить и контролировать скорость ультрафильтрации. Применяются для гемодиализа при потоке диализирующего раствора Qd=500-800 мл/мин, потоке крови Qb=200-500 мл/мин. Эффективная площадь поверхности мембран 140H /14L=1.4м2; 170H /17L=1.7м2; 210H /21L=2.1м2. КУФ для мочевины (мл/ч.мм рт.ст. ? 20%) и средний объем заполнения диализатора (мл): 140H=60/94; 170H=70/115; 210H=85/125; 14L=10/81; 17L=12.5/104; 21L=15/123. Стерилизация: паровая (автоклавирование).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170H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140H, 170H, 210H, 14L, 17L, 21L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Капиллярные диализаторы - это одноразовые стерильные изделия, поставляющиеся в комплекте со стерильными и апирогенными заглушками и готовые к применению после промывки и заполнения. Использовать диализаторы только в сочетании с диализным оборудованием, с помощью которого можно точно определить и контролировать скорость ультрафильтрации. Применяются для гемодиализа при потоке диализирующего раствора Qd=500-800 мл/мин, потоке крови Qb=200-500 мл/мин. Эффективная площадь поверхности мембран 140H /14L=1.4м2; 170H /17L=1.7м2; 210H /21L=2.1м2. КУФ для мочевины (мл/ч.мм рт.ст. ? 20%) и средний объем заполнения диализатора (мл): 140H=60/94; 170H=70/115; 210H=85/125; 14L=10/81; 17L=12.5/104; 21L=15/123. Стерилизация: паровая (автоклавирование).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210H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это одноэтапный экспресс-тест в тестировании используются четыре специально подобран-ные рекомбинантные протеины вируса гепатита С (ядро, NS3, NS4,NS5). Это позволяет тесту HCV определить антитело против вируса гепатита С в образцах крови человека с высоким уровнем точности. Чувствительность 100% Специфичность 99,4%. Хранить при температуре 4-30 °С. Срок хранения 24 месяца.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oXiris.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170 588,23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HF20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HF 1400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ST 100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ST150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ST60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TPE1000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TPE2000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гемодиализные для сосудистого доступа одно-, двух- и трехпросветные с принадлежностями, различных типоразмеров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одноразовые катетеры краткосрочного использования для сосудистого доступа при проведении процедур гемодиализа. GamCath — это катетеры для кратковременного использования, изготовленные из термочувствительного полиуретана. Катетеры кратковременного использования GamCath выпускаются в различных конфигурациях — одно-, двух- или трехпросветные. В многопросветных катетерах артериальная сторона указана красным зажимом, а венозная сторона - голубым зажимом. Объем заполнения напечатан на направляющей вставке зажима на каждом катетере. Стерилизованы этиленоксидом.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гемодиализные для сосудистого доступа одно-, двух- и трехпросветные с принадлежностями, различных типоразмеров: GAMCATH GDC-1115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Ультрафильтр U9000 Plus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QUF (л/мин): 1,2, бетінің ауданы (м2): 2,4. Сақтау шарттары: + 30 ° C (+ 86 ° F) төмен.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Ультрафильтр U9000 Plus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Проводник коронарный CPT 40-280 х 0,014-0,018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 Аортальный выкусыватель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 набор коагулятора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 дренажная банка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Защитное покрытие 11.5-250x17-250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клапана сердца ксеноперикардиальный биологический консервированный монтированный на гибком опорном каркасе "ЮниЛайн" (аортальный)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ЮниЛайн, упакованный в транспортную тару, перевозится всеми видами транспорта, в крытых транспортных средствах при температуре от +5°С до +40°С. В упаковке находится термоиндикатор, который срабатывает при нарушении температурного режима транспортировки и хранения. Срок годности 3 года. Не применять после истечения срока годности.Посадочный диаметр для аортального - 21, 23, 25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клапана сердца ксеноперикардиальный биологический консервированный монтированный на гибком опорном каркасе "ЮниЛайн" (аортальный)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клапана сердца ксеноперикардиальный биологический консервированный монтированный на гибком опорном каркасе "ЮниЛайн" (атриовентрикулярный)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ЮниЛайн, упакованный в транспортную тару, перевозится всеми видами транспорта, в крытых транспортных средствах при температуре от +5°С до +40°С. В упаковке находится термоиндикатор, который срабатывает при нарушении температурного режима транспортировки и хранения. Срок годности 3 года. Не применять после истечения срока годности. Посадочный диаметр для атриовентрикулярного клапана 26, 28, 30, 32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клапана сердца ксеноперикардиальный биологический консервированный монтированный на гибком опорном каркасе "ЮниЛайн" (атриовентрикулярный)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Проводник диагностический CPT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аортального клапана сердца биологический "ТиАра"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клапан ТиАра - каркасный клапан со створками из ксеноперикарда используется для супрааннулярной имплантации в аортальную позицию. В конструкции клапана использован гибкий каркас, состоящий из суперэластичной нитиноловой проволоки, обшитой телячьим перикардом. Обшивка каркаса клапана биологической тканью позволяет проводить специальную обработку всей поверхности. Створки клапана изготавливаются из перикарда крупного рогатого скота. Консервация, стерилизация и химическая сшивка коллагеновых волокон перикарда производится с использованием диглицидилового эфира этиленгликоля. Клапан ТиАра поставляется стерильным. Клапан производится с антикальциевой обработкой поверхности биологической ткани.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аортального клапана сердца биологический "ТиАра"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устройство для компрессии места пункции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Y-коннектор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краник 1, 2-х, 3-х, 4-х ходовой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представляет собой медицинское изделие, состоящее из трех слоев нетканого материала Спанбонд-Мельтблаун-Спанбонд с тремя складками и на эластичных резинках. Маска имеет средство фиксации из проволоки или гибкой пластмассы, обеспечивающее плотное прилегание и дополнительную защиту. Три складки в середине изделия, предназначены для удобного расположения маски на лице. Только для одноразового использования. Маски могут быть различной расцветки, с рисунком или без рисунка. Размеры: Ширина: 7,0 ± 0,5 см. Длина: 12,0 ± 0,5 см. Плотность не менее: 65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3-слойная, детская без рисунков, размером 14,0 х 9,5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акушерский для рожениц из нетканого материала одноразовый стерильный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ламинированный нетканый материал (РЕ+РР); нетканый материал Айэрлайд (Airlaid); салфетки бумажные. Простыня впитывающая 60см х 60см, нетканый материал СС, нетканый материал Айэрлайд (Airlaid), ламинированный нетканый материал, трехслойная, впитывающая, цвет голубой, плотность от 17 до 200 г/м²; Простыня ламинированная 80см х 140см, ламинированный нетканый материал, однослойная, невпитывающая, цвет голубой, плотность от 17 до 200 г/м²; Простыня 80см х 140см, нетканый материал СС, однослойная, невпитывающая, цвет голубой, плотность от 17 до 200 г/м²; Салфетка 70см х 80см, нетканый материал СС, однослойная, прямоугольной формы, плотность от 10 до 300 г/м²; Салфетка бумажная 22см х 23см, 100% целлюлоза, двухслойная, прямоугольной формы, плотность от 10 до 50 г/м²; Рубашка (сорочка) для роженицы размером XL, нетканый материал СС, плотность от 17 до 60 г/м²; Бахилы высокие, нетканый материал СС, плотность от 17 до 60 г/м²; Шапочка-берет, нетканый материал СС,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1мл, 2мл, 2.5мл, 3мл, 5мл, 10мл, 20мл, 50мл; с иглами 16Gx11/2", 18Gx11/2", 20Gx11/2", 21Gx11/2", 22Gx11/2", 22Gx11/4, 23Gx1", 23Gx11/2",25Gx1",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объемом 5мл с иглой 22Gx11/2"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1мл, 2мл, 2.5мл, 3мл, 5мл, 10мл, 20мл, 50мл; с иглами 16Gx11/2", 18Gx11/2", 20Gx11/2", 21Gx11/2", 22Gx11/2", 22Gx11/4, 23Gx1", 23Gx11/2",25Gx1",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2мл; с иглами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иглой 25Gx1'', 26Gx1/2'', 27Gx1/2''; 2 мл с иглой 23Gx1''; 3мл с иглой 23Gx11/2''; 5мл с иглой 22Gx1 1/2''; 10мл с иглой 21Gx1 1/2''; 20мл с иглой 20Gx1 1/2''; 50мл с иглой 18Gx1 1/2'', 21Gx1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 10 мл с иглой 21Gx1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стентовая система Orsiro Mission с покрытием Sirolimus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 изготовлен из кобальто-хромового сплава L-605, полностью покрыт тонким слоем из аморфного карбида кремния proBIO. Наружная поверхность, аблюминальная и боковые поверхности стента покрыты материалом BlOlute - биорассасывающейся лекарственной матрицей, состоящей из лекарственного вещества Сиролимус и полимера поли-лактида (PLLA). Номинальное содержание лекарственного вещества в стенте составляет 1,4 мкг Сиролимуса на мм2. Толщина каркаса для стентов диаметром 2,25 -3,00 мм - 60 мкм (0,0024”) и для диаметром 3,5-4,0 мм - 80мкм (0,0031”). Стент располагается между двумя рентгеноконтрастными метками на дистальном конце системы доставки катетера для ЧКТА. Рабочая длина катетера – 140 см. Система доставки имеет гидрофильное покрытие на внешней поверхности дистального тубуса (шафта) и гидрофобное покрытие на внешней поверхности проксимального тубуса (шафта). Проксимальный шафт представляет собой гипотрубку, которая начинается внутри втулки и продолжается до выходного отверстия проводника. На гипотрубке имеются две метки на стержне - 92 см (брахиальный доступ) и 102 см (бедренный доступ) от дистального конца системы доставки - для контроля момента выхода наконечника системы доставки из проводникового катетера. Система доставки имеет коаксиально расположенные просветы, состоящие из внешнего просвета для инфляции и внутреннего просвета для проводника. Наружный инфляционный просвет подключается через порт Люэра на втулке. Внутренний просвет проводника начинается у кончика системы доставки и заканчивается у порта выхода проводника, который находится на расстоянии 29 см от дистального конца системы доставки. Стент-система совместима с проводниками диаметром 0.014" (0,36 мм) и проводниковыми катетерами с внутренним диаметром "0,056" (1,42 мм). Номинальное давление 10 атм. Расчетное давление разрыва баллона 16 атм. для всех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стентовая система Orsiro Mission с покрытием Sirolimus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340 516,10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ключичная S-образная левая, правая от 3 отв. до 11 отв. длиной (L-71,80,90,99,108,116,125,134,143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педиатрическая для остеотомии бедренной кости 3отв., угол изгиба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7,0ChLP пластина педиатрическая для остеотомии бедренной кости 3отв., угол изгиба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для плечевой кости дистальная дорсолатеральная левая, правая от 3 отв. до 6 отв. длиной (L- 95, 109, 123, 137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винт 2,4 длиной (L) (6,8,10,12,14,16,18,20,22,24,26,28,30,32,34,36,38,40 мм)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Винт кортикальный самонарезающий 2,7 длиной (L) (6,8,10,12,14,16,18,20,22,24,26,28,30,32,34,36,38,40 мм) (Н),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для плечевой кости дистальная дорсомедиальная левая, правая от 4 отв. до 12 отв., длиной (L- 84, 104, 124, 144, 164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-7,0ChLP пластина для бедренной кости широкая диафизарная от 10 отв. до 16 отв., длиной (L) от 209 до 333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пластина реконструктивная прямая, изогнутая 20 отв. L-180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пластина реконструктивная прямая, изогнутая 8 отв. L-77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ключичная S-образная, диафизарная левая, правая от 5отв. до 11отв., длиной от 57 до 114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атравматические длиной от 5 мм до 70 мм, диаметрами в мм от 0,10 до 1,12 с нитями хирургическими стерильными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должны быть изготовлены из коррозионностойкой стали типа 12Х18Н10Т, твердость игольных наконечников должна быть НV 4900-6475 Н/мм2 (твердость по Виккерсу), иглы должны быть коррозионностойкими в условиях эксплуатации, транспортирования и хранения, на наружной поверхности игольных наконечников не допускается наличие трещин, раковин, вмятин, царапин и заусенцев, в месте крепления нити допускаются следы от применяемого в технологическом процессе инструмента, острота колющей части игольного наконечника не должна превышать 0,025 мм., колющая часть игольного наконечника не должна иметь заусенцев и деформации, ширина режущих ребер с трехгранным острием на длине от 2 до 5 диаметров хвостовика не должна превышать 0,025 мм, а шпательного острия не должна превышать 0,003 мм, средний ресурс иглы должен быть не менее 40 проколов, изделия должны быть нетоксичными и апирогенными в течение гарантийного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атравматические длиной от 5 мм до 70 мм, диаметрами в мм от 0,10 до 1,12 с нитями хирургическими стерильными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ладонная для лучевой кости левая, правая от 5отв. до 15отв. длиной (L) от 73 до 194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однокамерный Rivacor в вариантах исполнения 3/5/7 VR-T; 5/7 VR-T DX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Имплантируемый кардиовертер - дефибриллятор, однокамерный, максимальная энергия шокового разряда – 40 Дж., MR условный Тип VR-T – объем 30 куб.см, вес 75 г, разъем DF4 Тип VR-T DX - объем 32 куб.см, вес 77 г, с дополнительным обнаружением предсердий, разъем IS-1/DF4.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однокамерный Rivacor в вариантах исполнения 3/5 VR-T; 5 VR-T DX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3 212 894,40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двухкамерный Rivacor в вариантах исполнения 3/5/7 DR-T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Имплантируемый кардиовертер - дефибриллятор, двухкамерный, с подстройкой скорости, Главный Мониторинг, максимальная энергия ударной волны: 40 Дж, разъем DF4, MR условно. Размеры 60 x 66.5 x 10мм, объем 32 куб.см.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двухкамерный Rivacor в вариантах исполнения 3/5 DR-T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3 404 536,80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трехкамерный Rivacor в вариантах исполнения 3/5/7 HF-T; 3/5/7 HF-T QP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Имплантируемый кардиовертер - дефибриллятор, трехкамерный, с подстройкой скорости, домашний мониторинг, максимальная энергия шокового разряда 40 Дж, MR условно. Тип HF-T – размеры 60 x 71.5 x 10мм, объем 33 куб.см, вес 78 г. Разъем DF4/IS-1 Тип HF-T QP - размеры 60 x 71 x 10мм, объем 35 куб.см, вес 82 г. РазъҰм IS-1/IS4/DF4, порт IS4 для подключения четырехполюсного левого желудочка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трехкамерный Rivacor в вариантах исполнения 3/5 HF-T; 3/5 HF-T QP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3 432 905,95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Окклюзионная баллонная система HyperGlide (Hyperform) с диаметром баллона: 3 мм, 4мм, 5 мм, 7мм; длиной 7мм, 10мм, 15мм, 20мм, 30мм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Окклюзионная баллонная система - это однопросветный баллонный катетер, требующий введения проводника диаметром 0,010" для перекрытия центрального просвета, в результате чего станет возможным наполнение баллона. Когда дистальный платиновый спиралевидный наконечник проводника размером 10 см продвинется к наконечнику катетера или за его пределы, произойдет перекрытие отверстий для наполнения, что позволит баллону наполниться через боковые отверстия катетера. Окклюзионная баллонная система доступна в размерах - длиной от 7 мм до 30 мм, диаметром 3 мм, 4 мм, 5 мм и 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Окклюзионная баллонная система HyperGlide (Hyperform) с диаметром баллона: 3 мм, 4мм, 5 мм, 7мм; длиной 7мм, 10мм, 15мм, 20мм, 30мм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эмболизации Pipeline Flex, диаметром (мм): 2.50; 2.75; 3.0; 3.25; 3.50; 3.75; 4.0; 4.25; 4.50; 4.75; 5.0; длиной (мм): 10; 12; 14; 16; 18; 20; 25; 30;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эмболизации Pipeline™ Flex состоит из постоянного имплантата и системы его установки, в которой используется проволочный проводник. Имплантат в составе устройства эмболизации Pipeline™ Flex представляет собой сетчатый цилиндр из нескольких сплавов, сплетенный из проволоки двух типов: сплав платины с вольфрамом и сплав кобальта с хромом и никелем. Спираль наконечника сделана из платиново-вольфрамового сплава, проксимальный упор - из платиново-иридиевого сплава, а наконечник, дистальное и проксимальное паяные соединения - из сплава серебра с оловом. Защитные рукава предназначены для защиты дистальной части оплетки при продвижении устройства эмболизации Pipeline Flex через микрокатетер. Проксимальный упор и колодка для возвращения позволяют пользователю вытолкнуть устройство эмболизации Pipeline Flex из микрокатетера, когда система установки окажется в нужной точке. Колодка для возвращения также позволяет пользователю снова вернуть устройство эмболизации Pipeline Flex в микрокатетер. Маркер возвращения обеспечивает пользователю визуализацию устройства в рентгеноскопических системах, указывая пределы для возвращения устройства эмболизации Pipeline Flex в микрокатетер.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эмболизации Pipeline Flex, диаметром (мм): 2.50; 2.75; 3.0; 3.25; 3.50; 3.75; 4.0; 4.25; 4.50; 4.75; 5.0; длиной (мм): 10; 12; 14; 16; 18; 20; 25; 30;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757028,36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Микрокатетер Apollo для доставки вещества Onyx с длиной отсоединяемого наконечника (см) 1.5, 3.0, 5.0,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катетере имеется полужесткий проксимальный стержень и очень гибкий дистальный стержень для облегченного прохождения анатомических структур. На проксимальном конце катетера есть стандартный адаптер Люэра для удобного подсоединения принадлежностей. Внешние поверхности катетера имеют специальное покрытие для улучшения скольжения. Конструкция катетера Apollo облегчает извлечение катетера в случае его защемления в сосудах. В дистальной части катетера имеется зона отсоединения, позволяющая отделить дистальный наконечник, если усилие, которое необходимо приложить для извлечения катетера, превышает усилие отделения наконечника катетера. На катетере есть 2 рентгеноконтрастных маркерных полоски для визуализации положения катетера и зоны отсоединения: •Проксимально к зоне отсоединения •На дистальном конце катетера.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Микрокатетер Apollo для доставки вещества Onyx с длиной отсоединяемого наконечника (см) 1.5, 3.0, 5.0,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335 419,04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Микрокатетеры Echelon 10, 14, длиной 155 см (рабочая длина 150 см), стерильные, однократного применения в комплекте со шприцем Cadence и адаптером для шприца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катетере Echelon имеется полужесткий проксимальный стержень, переходящий в гибкий дистальный стержень, облегчающий продвижение катетера по сосуду.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Микрокатетеры Echelon 10, 14, длиной 155 см (рабочая длина 150 см), стерильные, однократного применения в комплекте со шприцем Cadence и адаптером для шприца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170 434,13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коронарного стента EluNIR™ с лекарственным покрытием, выделяющим ридафоролимус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варианты длины стента (мм) 8, 12, 15, 17, 20, 24, 28, 33, 38, 44 Доступные диаметры стента (мм) 2,25*, 2,5*, 2,75, 3,0, 3,5, 4,0 Материал стента Кобальто-хромовый сплав (CoCr) L-605 для медицинского применения, закаленный, ASTm F90 Лекарственный компонент Покрытие из полимеров, смешанных с лекарственной формой ридафоролимуса, нанесенное на всю поверхность стента в дозировке приблизительно 1,1 мкг/мм2 Рабочая длина системы доставки 140 см Конструкция системы доставки Один порт доступа к просвету для наполнения баллона; выходное отверстие проводника (порт быстрой замены) расположено на расстоянии 30 см от дистального конца; предназначено для проводников ≤0,36 мм Система доставки стента Расширяющийся баллон с двумя радиоконтрастными маркерами, показывающими положение баллона и длину расправленного стента Давление наполнения баллона Номинальное давление: для диаметра 2,25 мм: 811 кПа (8 атм) для диаметров 2,50–4,00 мм: 1013 кПа (10 атм) максимально допустимое давление для всех диаметров: 1824 кПа (18 атм) Минимальный внутренний диаметр проводникового катетера ≥5F (1,42 мм) Внешний диаметр стержня катетера Проксимальный 0,69 мм (2,1 F) Дистальный 0,90 мм (2,7 F) для изделий длиной 8–28 мм 0,97 мм (2,9 F) для изделий длиной 33–44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коронарного стента EluNIR™ с лекарственным покрытием, выделяющим ридафоролимус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стерильный саморазрушающийся Farminject, однократного применения объемом 0.05, 0.1, 0.5, 1.0 мл с фиксированной иглой, съемной иглой,размеры 27Gx3/8", 26Gx3/8", 23Gx1", 22Gx1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Саморазрушающийся шприц одноразового использования делится на два типа, один тип с фиксированной иглой, второй тип со съемной иглой. Шприцы с фиксированной иглой состоят из барреля шприца, поршня, и компонента саморазрушения. Шприцы со съемной иглой состоят из барреля шприца, поршня, и компоненты саморазрушения. Шприцы со съемной иглой должны быть использованы вместе со стерильной гиподермической иглой. Должны быть уничтожены после использования. Продукция стерилизована эпоксидом этана, без пирогенов.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Саморазрушающийся шприц одноразового использования, один тип с фиксированной иглой, второй тип со съемной иглой.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Мочеточниковые стенты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(Fr): 3, 4, 4.7, 4.8, 5, 6, 7, 8 Диаметр направителя, дюйм: 0.021, 0.025, 0.035, 0.038 Длина, см: 8, 10, 12, 14, 16, 18, 20, 22, 24, 26, 28, 30 Материал Tecoflex. Жесткая конструкция стента для упрощенной установки. Стент становится более мягким под воздействием температуры тела для увеличения комфорта пациента. Изготовлен из биологически безопасного рентгеноконтрастного полиуретанового эластомера с гидрофильным покрытием (Hydro Med) с высокой устойчивостью к перегибам. Данный материал способен к размягчению при высокой температуре, сохраняя свою форму и обеспечивая пребывание в мочеточнике без деформации и сужения просвета. При соприкосновении с влажной средой становится ультраскользким.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Мочеточниковые стенты Single loop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Мочеточниковые стенты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(Fr): 3, 4, 4.7, 4.8, 5, 6, 7, 8 Диаметр направителя, дюйм: 0.021, 0.025, 0.035, 0.038 Длина, см: 8, 10, 12, 14, 16, 18, 20, 22, 24, 26, 28, 30 Материал Tecoflex. Жесткая конструкция стента для упрощенной установки. Стент становится более мягким под воздействием температуры тела для увеличения комфорта пациента. Изготовлен из биологически безопасного рентгеноконтрастного полиуретанового эластомера с гидрофильным покрытием (Hydro Med) с высокой устойчивостью к перегибам. Данный материал способен к размягчению при высокой температуре, сохраняя свою форму и обеспечивая пребывание в мочеточнике без деформации и сужения просвета. При соприкосновении с влажной средой становится ультраскользким.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Гидрофильные мочеточниковые стенты Single loop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Нитриловые диагностические перчатки, размерами: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Нитриловые диагностические перчатки изготавливаются из нитрила; перчатки проходят этапы вулканизации, пропитки, сушки, затем им придают форму руки. МИ одноразовое, неопудренное, нестерильное.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Нитриловые диагностические перчатки, размерами: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для плечевой кости дистальная медиальная левая, правая от 3 отв. до 6 отв. длиной (L- 89,107,121,136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 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 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для хирурга состоит из туники и брюк. Туника прямого силуэта, перед и спинка цельнокроеные. Рукава втачные рубашечные длиной до запястья, по низу рукава притачана эластичная манжета, либо рукава рубашечные короткие. Горловина имеет "V" образный вырез. Брюки классической формы на завязках. Боковой шов отсутствует.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или радиационным методом стерилизации.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RВP1, RВP2, RВP3-К противожидкостная, четырехслойная из нетканого материала, форма "Бабочка", с клапаном вдоха/выдоха и без клапана, с эластичными резинками крепления, с гибким носовым фиксатором. В своем составе имеет один слой –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L - 5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L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L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(Спонж абдоминальный марлевый с рентгеноконтрастной пластиной, с петлей, 45×45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рентгеноконтрастной пластиной, с петлей, 45×45 см- 1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рентгеноконтрастной пластиной, с петлей, 45×45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М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М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M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М - 5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M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S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S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S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- 5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М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ко1242,16льца L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L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L - 5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перинеальным покрытием, с вырезом, из нетканого материала одноразовая стерильная размером 230х180 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0,5л.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0,5 л (флакон полимерный 0,5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прямоугольный с настольным локтевым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1,0 л (флакон полимерный 1,0 л. прямоугольный с настольным локтевым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0,3л.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0,3 л (флакон полимерный 0,3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прямоугольный без дозатора.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1,0 л. (флакон полимерный 1,0 л. прямоугольный без дозатора)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цилиндрический с дозатором эйрлесс.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1,0 л (флакон полимерный 1,0 л. цилиндрический с дозатором эйрлесс)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0,09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(флакон полимерный 0,09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флакон флакон полимерный 0,5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0,5 л (флакон полимерный 0,5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0,3л.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0,3 л (флакон полимерный 0,3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0,09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(флакон полимерный 0,09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цилиндрический с дозатором эйрлесс.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1,0 л (флакон полимерный 1,0 л. цилиндрический с дозатором эйрлесс)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прямоугольный без дозатора.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1,0 л (флакон полимерный 1,0 л. прямоугольный без дозатора)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л.прямоугольный с настольным локтевым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1,0 л (флакон полимерный 1,0 л. прямоугольный с настольным локтевым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1,0 л. прямоугольный с настольным локтевым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1,0 л. (флакон полимерный 1,0 л. прямоугольный с настольным локтевым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0,3л.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0,3 л. (флакон полимерный 0,3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0,09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(флакон полимерный 0,09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1,0 л. цилиндрический с дозатором эйрлесс.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1,0 л. (флакон полимерный 1,0 л. цилиндрический с дозатором эйрлесс)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0,05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0,5 л. (флакон полимерный 0,5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1,0 л. прямоугольный без дозатора.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1,0 л. (флакон полимерный 1,0 л. прямоугольный без дозатора)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L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31G(0.25 x4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31G(0.25 x4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 x12.7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( 0.33 x12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(0.23х4мм)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 х6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 x10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 х12.7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29G (0.33 x6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 x6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(0.33x12мм)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(0.30x10мм)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(0.30x10мм)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31G(0.25x5мм)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29G (0.33x12мм)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30G (0.30х12.7мм)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модификации: со съемной иглой 26Gx1/2", 27Gx1/2", 30Gx5/16", 30Gx1/2", с несъемной иглой 30Gx5/16", 30Gx1/2", 31Gx1/2"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модификация: со 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объемами: 0,05мл; 0,1мл; 0,5мл; 1мл; 2мл; 2,5мл; 3мл; 5мл; 10мл с иглами: 27G*3/8", 26G*3/8", 23G*1", 25G*1"; 22G*1 1/4", 21G*1 1/2"; 18G*1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цилиндра с градуировкой, поршня, резинового уплотнительного кольца, иглы, защитного колпачка, металлического зажима (0,05 мл; 0,1 мл; 0,5 мл; 1 мл) или пластмассового устройства блокировки (2 мл; 2,5 мл; 3 мл; 5 мл; 10 мл), препятствующего повторное использование. Игла с трехгранной заточкой покрыта тонким слоем силикона. Конструкция шприца выполнена таким образом, что позволяет безошибочно заполнить шприц необходимым количеством препарата.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объемом 0,1 мл с иглой 27G*3/8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объемами: 0,05мл; 0,1мл; 0,5мл; 1мл; 2мл; 2,5мл; 3мл; 5мл; 10мл с иглами: 27G*3/8", 26G*3/8", 23G*1", 25G*1"; 22G*1 1/4", 21G*1 1/2"; 18G*1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цилиндра с градуировкой, поршня, резинового уплотнительного кольца, иглы, защитного колпачка, металлического зажима (0,05 мл; 0,1 мл; 0,5 мл; 1 мл) или пластмассового устройства блокировки (2 мл; 2,5 мл; 3 мл; 5 мл; 10 мл), препятствующего повторное использование. Игла с трехгранной заточкой покрыта тонким слоем силикона. Конструкция шприца выполнена таким образом, что позволяет безошибочно заполнить шприц необходимым количеством препарата.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объемом 0,5мл с иглой 23G*1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объемами: 0,05мл; 0,1мл; 0,5мл; 1мл; 2мл; 2,5мл; 3мл; 5мл; 10мл с иглами: 27G*3/8", 26G*3/8", 23G*1", 25G*1"; 22G*1 1/4", 21G*1 1/2"; 18G*1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цилиндра с градуировкой, поршня, резинового уплотнительного кольца, иглы, защитного колпачка, металлического зажима (0,05 мл; 0,1 мл; 0,5 мл; 1 мл) или пластмассового устройства блокировки (2 мл; 2,5 мл; 3 мл; 5 мл; 10 мл), препятствующего повторное использование. Игла с трехгранной заточкой покрыта тонким слоем силикона. Конструкция шприца выполнена таким образом, что позволяет безошибочно заполнить шприц необходимым количеством препарата.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объемом 0,05мл с иглой 27G*3/8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объемами: 0,05мл; 0,1мл; 0,5мл; 1мл; 2мл; 2,5мл; 3мл; 5мл; 10мл с иглами: 27G*3/8", 26G*3/8", 23G*1", 25G*1"; 22G*1 1/4", 21G*1 1/2"; 18G*1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цилиндра с градуировкой, поршня, резинового уплотнительного кольца, иглы, защитного колпачка, металлического зажима (0,05 мл; 0,1 мл; 0,5 мл; 1 мл) или пластмассового устройства блокировки (2 мл; 2,5 мл; 3 мл; 5 мл; 10 мл), препятствующего повторное использование. Игла с трехгранной заточкой покрыта тонким слоем силикона. Конструкция шприца выполнена таким образом, что позволяет безошибочно заполнить шприц необходимым количеством препарата.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объемом 1,0 мл с иглой 23G*1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иглой 25Gx1'', 26Gx1/2'', 27Gx1/2''; 2 мл с иглой 23Gx1''; 3мл с иглой 23Gx11/2''; 5мл с иглой 22Gx1 1/2''; 10мл с иглой 21Gx1 1/2''; 20мл с иглой 20Gx1 1/2''; 50мл с иглой 18Gx1 1/2'', 21Gx1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объемом: 50мл с иглой 18Gx1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1.Защитный комбинезон с капюшоном (размерами: 46(M)-64(ХХХХXL), ростами 152-188, из них размер 54(XXL) и рост (176) по умолчанию) 2. Бахилы 3. Очки защитные 4. Маска фильтрующая 5. Перчатки латексные (размерами: S(6,5)-XL (9,5), из них размер М(7) по умолчанию) 6. Перчатки резиновые (нитриловые и/или виниловые, размерами: S(6,5)-XL (9,5), из них размер М(7) по умолчанию) 7. Салфетка одноразовая 8. Инструкция по медицинскому применению медицинского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1.Инструкция по медицинскому применению медицинского изделия,2. Перчатки резиновые (нитриловые и/или виниловые, размерами: S(6,5)-XL (9,5), из них размер М(7) по умолчанию),3. Перчатки латексные (размерами: S(6,5)-XL (9,5), из них размер М(7) по умолчанию), 4.Салфетка одноразовая, 5. Очки защитные , 6.Маска фильтрующая, 7.Бахилы, 8.Защитный комбинезон с капюшоном (размерами: 46(M)-64(XXXXXL), ростами 158-188, из них размер 54(XXL) и рост (176) по умолчанию)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AT Care №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AT Care Используемый образец: Свежая капиллярная цельная кровь. Минимальный объем 1 мкл Гематокрит в диапазоне: 35-50% Диапазон измерения: 20-600 мг/дл (1,1-33,3 ммоль / л )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Повторяемость: средняя погрешность &lt; 5%; средний коэффициент вариации = 3,8%. Воспроизводимость: средняя погрешность &lt; 5%; средний коэффициент вариации = 3 , 5 % Среднее время для считывания: 5 секунд Температурный диапазон для использования тест-полоски: 1 0 - 4 0 ° C Срок хранения после первого вскрытия: 90 дней Срок годности: 24 месяца. В одной упаковке 50 штук тест-полосок.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AT Care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(90 баночек с ключом)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Баночка с ключом, содержащая от одной до семи тест-полосок для определения от одного до двадцати одного из пятидесяти шести видов наркотических средств и психотропных веществ (ACE, 7-ACL, ALP, AMP, </w:t>
            </w:r>
            <w:r>
              <w:rPr>
                <w:rFonts w:ascii="Times New Roman"/>
                <w:b w:val="false"/>
                <w:i w:val="false"/>
                <w:color w:val="000000"/>
                <w:sz w:val="20"/>
              </w:rPr>
              <w:t>a</w:t>
            </w:r>
            <w:r>
              <w:rPr>
                <w:rFonts w:ascii="Times New Roman"/>
                <w:b w:val="false"/>
                <w:i w:val="false"/>
                <w:color w:val="000000"/>
                <w:sz w:val="20"/>
              </w:rPr>
              <w:t>-PVP,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- 90 шт.;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2 354 115,96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тест-кассет)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с 2 тест-полосками,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3,5 мл, 8,0 мл. Крышка желтая. Для обеспечения ускорения образования сгустка производят равномерное впрыскивание добавки активатора свертывания SiO? ("ускоритель" SB) на стенки контейнера в два этапа, что делает контейнер подходящим для экспресс-диагностики. В качестве наполнителя используется разделительный олефинолигомерный гель (OG) высокого качества, который находится на дне вакуумного контейнера. Форма расположе-ния, оттенок цвета и виды разделительного геля на результаты лабораторных анализов напрямую не влияют, так как гель не является добавкой.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Этот барьер обеспечивает стабильность состава сыворотки. Для успешного отделения максимально чистой сыворотки в контейнерах необходимо выполнять следующие условия: -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 при несоблюдении кратности перемешивания или его отсутствии формирование сгустка может проходить неравномерно, в результате неполного образования сгустка в сыворотке остается фибрин. После перемешивания поставить контейнер в штатив вертикально, при горизонтальном положении контейнера могут появиться лентовидные сгустки в сыворотке. Содержимое пробирок нельзя перемешивать после того, как сгусток сформирован; - температура должна быть от +20°С до +25°С, так как при более низкой температуре гель потеряет текучесть и не сможет выполнять свою функцию; - плазма отделяется после центрифугирования., рекомендуемая скорость центрифугирования – 2500-3000 об/мин или 1000 -1500g в течение 10-15 минут; - не допускается хранение и замораживание в холодильнике контейнеров с образцами до разделения сыворотки центрифугированием, так как резкие перепады температурного режима отрицательно влияют на свойства геля и могут приводить к неподнятию геля и его отслоению. Сыворотка может быть заморожена после аликвотирования (из первичной пробирки во вторичную). Примечание: Перед постановкой в анализатор проводить визуальной осмотр анализируемых образцов. При появлении в образце нити фибрина, воздушного пузыря и других включений рекомендуется удалить их одноразовым наконечником, либо повторно центрифугиро-вать. Такой визуальный контроль позволяет избежать засорения пробоотборников анализаторов.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Производство контейнеров соотве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c добавлением ускорителя свертывания крови и наполнителя 3,5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Акриловый костный цемент Gentafix с гентамицином, варианты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Gentafix 1 и 3 - это рентгеноконтрастный, стерильный костный цемент с гентамицином. Представляет собой порошок белого цвета с жидкостью для разведения в комплекте. Служит для быстрой фиксации костных имплантатов у пациентов, с высоким риском возникновения костной инфекции. Содержание гентамицина (класс антибиотиков) предотвращает возникновение инфекции. Gentafix 1 - цемент стандартной вязкости для ручного нанесения. Gentafix 3 - цемент низкой вязкости для введения шприцем или инъекционным пистолетом.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низкой вязкости Gentafix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Жидкость для разведения (ампула); Нестерильный набор (чашка для смешивания и лопатка)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Стент-система коронарная, выделяющая лекарственное средство Сиролимус, DEStiny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DEStiny система состоящая из стента, выделяющее лекарственное средство – Сиролимус, и платформы инертного сплава кобальт-хрома, предустановленный на полурастяжимую баллонную систему. Гибкая структура стента представляет собой форму открытых ячеек, изготовленная из F562 сплава. Поверхность стента инертная за счет имплантации ионов, предотвращающая освобождение ионов Cr, Co, Ni. Изделие покрыто биоустойчивым полимерным матриксом, содержащий Сиролимус (0.90 µg/мм 2). Два рентгеноконтрастных маркера находятся на проксимальном и дистальном концах цилиндрической части баллона. Изделие совместимо с проводниками диаметром 0.014” (0.36 mm) и с проводниковыми катетарами с внутренним диаметром ≥ 0.056” (1.42 mm; 5 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Стент-система коронарная, выделяющая лекарственное средство Сиролимус, DEStiny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Стент-система коронарная, выделяющая лекарственное средство Сиролимус, DEStiny 8х2,00 мм, Стент-система коронарная, выделяющая лекарственное средство Сиролимус, DEStiny 8х2,25 мм, Стент-система коронарная, выделяющая лекарственное средство Сиролимус, DEStiny 8х2,50 мм, Стент-система коронарная, выделяющая лекарственное средство Сиролимус, DEStiny 8х2,75 мм, Стент-система коронарная, выделяющая лекарственное средство Сиролимус, DEStiny 8х3,00 мм, Стент-система коронарная, выделяющая лекарственное средство Сиролимус, DEStiny 8х3,50 мм, Стент-система коронарная, выделяющая лекарственное средство Сиролимус, DEStiny 12х2,00 мм, Стент-система коронарная, выделяющая лекарственное средство Сиролимус, DEStiny 12х2,25 мм, Стент-система коронарная, выделяющая лекарственное средство Сиролимус, DEStiny 12х2,50 мм, Стент-система коронарная, выделяющая лекарственное средство Сиролимус, DEStiny 12х2,75 мм, Стент-система коронарная, выделяющая лекарственное средство Сиролимус, DEStiny 12х3,00 мм, Стент-система коронарная, выделяющая лекарственное средство Сиролимус, DEStiny 12х3,50 мм, Стент-система коронарная, выделяющая лекарственное средство Сиролимус, DEStiny 12х4,00 мм, Стент-система коронарная, выделяющая лекарственное средство Сиролимус, DEStiny 15х2,00 мм, Стент-система коронарная, выделяющая лекарственное средство Сиролимус, DEStiny 15х2,25 мм, Стент-система коронарная, выделяющая лекарственное средство Сиролимус, DEStiny 15х2,50 мм, Стент-система коронарная, выделяющая лекарственное средство Сиролимус, DEStiny 15х2,75 мм, Стент-система коронарная, выделяющая лекарственное средство Сиролимус, DEStiny 15х3,00 мм, Стент-система коронарная, выделяющая лекарственное средство Сиролимус, DEStiny 15х3,50 мм, Стент-система коронарная, выделяющая лекарственное средство Сиролимус, DEStiny 15х4,00 мм, Стент-система коронарная, выделяющая лекарственное средство Сиролимус, DEStiny 18х2,00 мм, Стент-система коронарная, выделяющая лекарственное средство Сиролимус, DEStiny 18х2,25 мм, Стент-система коронарная, выделяющая лекарственное средство Сиролимус, DEStiny 18х2,50 мм, Стент-система коронарная, выделяющая лекарственное средство Сиролимус, DEStiny 18х2,75 мм, Стент-система коронарная, выделяющая лекарственное средство Сиролимус, DEStiny 18х3,00 мм, Стент-система коронарная, выделяющая лекарственное средство Сиролимус, DEStiny 18х3,50 мм, Стент-система коронарная, выделяющая лекарственное средство Сиролимус, DEStiny 18х4,00 мм, Стент-система коронарная, выделяющая лекарственное средство Сиролимус, DEStiny 23х2,00 мм, Стент-система коронарная, выделяющая лекарственное средство Сиролимус, DEStiny 23х2,25 мм, Стент-система коронарная, выделяющая лекарственное средство Сиролимус, DEStiny 23х2,50 мм, Стент-система коронарная, выделяющая лекарственное средство Сиролимус, DEStiny 23х2,75 мм, Стент-система коронарная, выделяющая лекарственное средство Сиролимус, DEStiny 23х3,00 мм, Стент-система коронарная, выделяющая лекарственное средство Сиролимус, DEStiny 23х3,50 мм, Стент-система коронарная, выделяющая лекарственное средство Сиролимус, DEStiny 23х4,00 мм, Стент-система коронарная, выделяющая лекарственное средство Сиролимус, DEStiny 28х2,00 мм, Стент-система коронарная, выделяющая лекарственное средство Сиролимус, DEStiny 28х2,25 мм, Стент-система коронарная, выделяющая лекарственное средство Сиролимус, DEStiny 28х2,50 мм, Стент-система коронарная, выделяющая лекарственное средство Сиролимус, DEStiny 28х2,75 мм, Стент-система коронарная, выделяющая лекарственное средство Сиролимус, DEStiny 28х3,00 мм, Стент-система коронарная, выделяющая лекарственное средство Сиролимус, DEStiny 28х3,50 мм, Стент-система коронарная, выделяющая лекарственное средство Сиролимус, DEStiny 28х4,00 мм, Стент-система коронарная, выделяющая лекарственное средство Сиролимус, DEStiny 32х2,00 мм, Стент-система коронарная, выделяющая лекарственное средство Сиролимус, DEStiny 32х2,25 мм, Стент-система коронарная, выделяющая лекарственное средство Сиролимус, DEStiny 32х2,50 мм, Стент-система коронарная, выделяющая лекарственное средство Сиролимус, DEStiny 32х2,75 мм, Стент-система коронарная, выделяющая лекарственное средство Сиролимус, DEStiny 32х3,00 мм, Стент-система коронарная, выделяющая лекарственное средство Сиролимус, DEStiny 32х3,50 мм, Стент-система коронарная, выделяющая лекарственное средство Сиролимус, DEStiny 32х4,00 мм, Стент-система коронарная, выделяющая лекарственное средство Сиролимус, DEStiny 36х2,50 мм, Стент-система коронарная, выделяющая лекарственное средство Сиролимус, DEStiny 36х2,75 мм, Стент-система коронарная, выделяющая лекарственное средство Сиролимус, DEStiny 36х3,00 мм, Стент-система коронарная, выделяющая лекарственное средство Сиролимус, DEStiny 36х3,50 мм, Стент-система коронарная, выделяющая лекарственное средство Сиролимус, DEStiny 36х4,00 мм, Стент-система коронарная, выделяющая лекарственное средство Сиролимус, DEStiny 40х3,00 мм, Стент-система коронарная, выделяющая лекарственное средство Сиролимус, DEStiny 40х3,50 мм, Стент-система коронарная, выделяющая лекарственное средство Сиролимус, DEStiny 40х4,00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234 028,76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 - это иммунохроматографический экспресс-тест для качественного определения кардиомаркера Тропонина I (сТnI)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H-FABP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157 039,18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со стерильной двухсторонней иглой 0,7х25мм (22Gx1), черная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Тироксина (Т4)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видоспецифических иммуноглобулинов класса G к Chlamydia trachomatis "Chlamydia trachomatis–IgG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"Chlamydia trachomatisIgG-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Чувствительность Результат качественного определения набором иммуноглобулинов класса G к Chlamydia trachomatis, включающей образцы сывороток, содержащие специфические IgG к Chlamydia trachomatis: по иммуноглобулинам класса G к Chlamydia trachomatis – 100%. Специфичность Результат качественного определения набором иммуноглобулинов класса G к Chlamydia trachomatis, включающей образцы сывороток, не содержащие IgG к Chlamydia trachomatis: по иммуноглобулинам класса G к Chlamydia trachomatis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видоспецифических иммуноглобулинов класса G к Chlamydia trachomatis "Chlamydia trachomatis–IgG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 2. Положительный контроль (калибратор 3) 80 ед/мл, содержащий специфические человеческие антитела, готовый к использованию раствор (2,0 мл) 3. Отрицательный контроль (калибратор 1) 5 ед/мл, не содержащий специфических человеческих антител, готовый к использованию раствор (2,0 мл) 4. CUT-OFF (Калибратор 2) 20 ед/мл — раствор, содержащий специфические человеческие антитела в предельной концентрации, готовый к использованию (3,0 мл) 5. Калибратор 4 (320 ед/мл) — готовый к использованию раствор, содержащий специфические человеческие антитела (2,0 мл) 6. Конъюгат. Раствор, содержащий меченный пероксидазой животный иммуноглобулин к IgG человека, готовый к использованию (15,0 мл) 7. Разбавитель образца 2. Буфер со стабилизаторами протеина, готовый к использованию (105 мл) 8. Реагент TMB-Complete 2. Раствор хромогенного субстрата, содержащий TMB / H2O2, готовый к использованию (15 мл) 9. Промывочный раствор. 20 ? концентрированный буфер (75 мл) 10. Стоп-реагент. Кислотный раствор, готовый к использованию (15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243 114,49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из нетканого полотна одноразовый стерильный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комплектов должны применяться материалы: спанбонд -нетканый материал из полипропиленового волокна, SMS нетканый материал с трехлойной структурой, спанлейс - безворовый нетканый материал, бумажно-полиэтиленовый материал, состоящий из двух, трех слоев, верхний и нижний слои целлюлоза, между ними полиэтиленовая пленка для изготовления простыней, пеленок, салфеток, сорочки для роженицы, шапочки, бахил.Плотность нетканых материалов от 20 до 60 г/м2.Все виды стерильных изделий имеют двойную упаковку в полиэтиленовую плҰнку (индивидуальная и групповая), обеспечивающую сохранность стерильности в течение гарантийного срока.Стерилизовано газовым или радиационным методом.Предназначено только для одноразового использования.Срок годности: 3 года.Условия хранения: при температуре от -5 до +30°С.Не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из нетканого полотна одноразовый стерильный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(70-220)х(70-340)см 2 ПелҰнка (50-70)х(60-90)см 3 Cалфетка (5-50)х(5-90)см 4 Впитывающая подстилка 60х(60-90)см 5 Рубашка для роженицы 6 Бахилы 7 Шапочка-берет 8 Гигиеническая прокладка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тиреотропного гормона (ТТГ) в сыворотке (плазме) крови "ТТГ-ImmoBia"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"ТТГ-ImmoBia"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 Специфичность. Перекрестная реакция мышиных моноклональных антител к бета-цепи ТТГ с другими аналитами приведена в таблице: Аналит Перекрестная реакция, % ХГ &lt;0.1 ЛГ &lt;0.1 ФСГ &lt;0.1 2.Чувствительность. Минимальная достоверно определяемая набором "ТТГ-ImmoBia" концентрация ТТГ в cыворотке (плазме) крови не превышает 0.04 мМЕ/л. 3. Воспроизводимость. Коэффициент вариации результатов определения содержания ТТГ в одном и том же образце cыворотки (плазмы) крови с использованием набора "ТТГ-ImmoBia" не превышает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тиреотропного гормона (ТТГ) в сыворотке (плазме) крови "ТТГ-ImmoBia"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96-луночный полистироловый, стрипированный, готов к использованию -Калибровочные пробы на основе фосфатного буфера (рН 7.2–7.4), содержащие известные количества тиреотропного гормона – 0; 0.2; 1; 5; 10; 20 мМЕ/л, готовы к использованию (калибровочная проба 0 мМЕ/л – 2 мл, остальные – по 0.8 мл каждая) -Контрольная сыворотка на основе сыворотки крови человека с известным содержанием тиреотропного гормона, готова к использованию (0.8 мл) -Конъюгат, готов к использованию (14 мл) -Раствор субстрата тетраметилбензидина (ТМБ), готов к использованию (14 мл) -Концентрат отмывочного раствора (солевой раствор с твин-20 и бензойной кислотой), 26х-кратный (22 мл) -Стоп-реагент – 1 фл., 14,0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235 434,60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выпускают различных диаметров. Стерильно.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2-х ходовой, педиатрический однократного применения, стерильный. Размеры: 6Fr, 8Fr, 10Fr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2-х ходовой, педиатрический однократного применения, стерильный. Размеры: 6Fr, 8Fr, 10Fr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операционный на конечность - кисть, стопа,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операционный на конечность - кисть, стопа,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Простыня для операции на конечности, двухслойная с эластичным отверстием, диаметром 7 см, расположенным по центру со встроенными фиксаторами трубок, впитывающей зоной вокруг Размер: 160-250 х 300-360 см Материал: Нетканый материал Плотность: 25 г/м² - 120 г/м². Количество: 1 шт. 2. Простыня для операции на конечности, двухслойная с эластичным отверстием, диаметром 4 см, расположенным по центру Размер: 100 -160 х 160-200 см Материал: Нетканый материал Плотность: 25 г/м² - 120 г/м². Количество: 1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операционный на конечность - кисть, стопа,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операции на конечности, размером 160-250 х 300-360 см, двухслойная с эластичным отверстием, диаметром 7 см, расположенным по центру со встроенными фиксаторами трубок, впитывающей зоной вокруг - 1 шт. 2. Простыня для операции на конечности, размером 100 -160 х 160-200 см двухслойная с эластичным отверстием, диаметром 4 см, расположенным по центру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стентирования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включает в себя изделия, необходимые для проведения различных медицинских процедур. Изделия изготовлены из различных материалов: нетканое полотно различных типов, марля, хлопчатобумажная пряжа, нить полиамидная, лайкра обкрученная, пластик медицинский, сталь хирургическая, полиэтиленовая пленка, резина, натуральный высококачественный латекс, неопрен, полиизопрен, хлопок, ПВХ.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стентирования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Покрывало для пациента 150х190 см, изготовлено из нетканого материала – 1шт. 2. Халат, изготовлен из нетканого материала, XL – 2шт. 3. Впитывающая салфетка 40 × 50 см, изготовлена из нетканого материала– 2 шт. 4. Покрытие для аппарата 110 × 110 см, изготовлено из полиэтилена – 1 шт. 5. Ангиографическая простыня 190 × 320 см с двумя отверстиями, с прозрачным пленочным краем, изготовлена из нетканого материала и полиэтилена – 1шт. 6. Марлевые салфетки 10 × 10 см, изготовлены из марли – 30 шт. 7. Скальпель №11, изготовлен из пластика и сплава металлов – 1 шт. 8. Пункционная игла 18G, 7 см изготовлена из пластика и сплава металлов – 1 шт. 9. Интродьюсер 20 G, 10 см – 1 шт. 10. Торк-девайс (вращатель), изготовлен из пластика – 1шт. 11. Y- коннектор, изготовлен из пластика и сплава металлов – 1шт. 12. 3-ходовой запорный краник RA RH OFF (1000 psi), изготовлен из пластика – 1шт. 13. 3-ходовой манифольд, RA RH OFF (1100 psi), изготовлен из пластика – 1 шт. 14. Линия высокого давления RA/FLL 125см (1000 psi) изготовлена из пластика – 2шт. 15. Комплект для внутривенного вливания 150 см с двойным клапаном (до 60 psi), изготовлен из пластика – 1 шт. 16. Набор для контрастности среды, изготовлен из пластика 150 см – 1шт. 17. Шприц 2,5 мл Luer, изготовлен из пластика –1шт. 18. Шприц 10 мл Luer, изготовлен из пластика –1шт. 19. Шприц 10 мл Luer Lock, изготовлен из пластика – 1шт. 20. Шприц 20 мл Luer Lock, изготовлен из пластика – 1шт. 21. Игла 20 G (желтая), 4 см, изготовлена из пластика и сплава металлов – 1шт. 22. Игла 21 G (зеленая), 4 см, изготовлена из пластика и сплав металлов – 1шт. 23. Стаканчик 120 мл, изготовлен из пластика – 1шт. 24. Чаша 250 мл, изготовлена из пластика – 1шт. 25. Чаша 5000 мл, изготовлена из пластика – 1шт. 26. Чехол для пульта дистанционного управления 15 × 30 см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"Дезостерил-ОКСИ" (порошок) 25 г № 40, 50 г №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белого цвета или с желтоватым оттенком со слабым специфическим запахом. В качестве действующих веществ содержит 55 % перкарбоната натрия и 1,5 % алкилдиметилбензиламмония хлорида, а также вспомогательные компоненты.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"Дезостерил-ОКСИ" (порошок) 25 г № 40, 50 г № 20 (пакеты весом 50 г № 20 в полимерной банке)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индивидуальные пакеты из полиэтиленового материала весом по 50 г, полимерная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содержащая от двух до пяти тест-полосок, для одновременного определения от двух до пятнадцати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 2. Зонд-тампон для сбора слюны – 1 шт.; 3. Пробирка пластиковая – 1 шт.;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(для операции на бедре),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"Dоlсе-рhаrm" для травматологии и ортопедии (лля операции на бедре),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Чехол хирургический на инструментальный столик 140-180 см х 75-80 см - 1 шт. 2. Простыня малая операционная с липким краем 160-180 см х 160-180 см - 1 шт. 3. Простыня большая операционная с липким краем (стандартная или усиленная) 160-240 см х 160-180 см - 1 шт. 4. Простыня большая операционная с вырезом 100*20 см и липким краем (стандартная или усиленная) 180-250 см х 160-180 см - 1 шт. 5. Простыня малая операционная (стандартная или усиленная) 60-100 см х 60-100 см - 1-2 шт. 6. Простыня большая операционная (стандартная или усиленная) 160-250 см х 160-180 см - 1 шт. 7. Бахилы/чулок хирургические 30-120 см х 30-50 см - 1 шт. 8. Операционная лента 20-50 см х 5-20 см 1-3 шт. 9. Салфетка хирургическая 30-70 см х 30-70 см - 1-4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(для операции на бедре),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хирургический на инструментальный столик 140-180 см х 75-80 см - 1 шт. 2. Простыня малая операционная с липким краем 160-180 см х 160-180 см - 1 шт. 3. Простыня большая операционная с липким краем (стандартная или усиленная) 160-240 см х 160-180 см - 1 шт. 4. Простыня большая операционная с вырезом 100*20 см и липким краем (стандартная или усиленная) 180-250 см х 160-180 см - 1 шт. 5. Простыня малая операционная (стандартная или усиленная) 60-100 см х 60-100 см - 1-2 шт. 6. Простыня большая операционная (стандартная или усиленная) 160-250 см х 160-180 см - 1 шт. 7. Бахилы/чулок хирургические 30-120 см х 30-50 см - 1 шт. 8. Операционная лента 20-50 см х 5-20 см - 1-3 шт. 9. Салфетка хирургическая 30-70 см х 30-70 см - 1-4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 размером 46-48 (M), рост 176; 2.Маска медицинская трехслойная; 3.Фартук ПЭВД; 4.Нарукавники СМС 40 г/м2; 5.Бахилы высокие СМС 40 г/м2; 6.Салфетка впитывающая; 7.Перчатки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общей операции на бедре,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общей операции на бедре,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Простыня для стола (стандартная/ усиленная) Размер: 150-250 см х 150-250 см Материал: Нетканый материал Плотность: 10 г/м² - 80 г/м² Количество: 1-2 шт. 2.Простыня операционная с U – образным вырезом Размер: 150-250 см х 150-250 см Материал: Полиэтилен/полипропилен Толщина: 10 мкм - 120 мкм Количество: 1 шт. 3.Простыня для бедра (стандартная/ усиленная), с чехлами Размер: 160-200/200-300 см х 250-400 см Материал: Нетканый материал, полиэтилен/полипропилен Толщина: 10 мкм - 120 мкм Количество: 1 шт. 4.Чулок/бахилы/бандаж для наложения гипса с эластичной фиксацией Размер чулка: 5-40 см х 50-150 см Размер бахил: 30-50 см х 50-100 см Размер бандажа: 10-20 см х 150-400 см Материал: Нетканый/эластичный материал Плотность: 10 г/м² - 90 г/м² Количество: 1 шт. / пара 5.Операционная лента Размер: 20-70 см х 5-30 см Материал: Нетканый материал Плотность: 10 г/м² - 80 г/м² Количество: 1 шт. 6.Чехол для аспирации и диатермии Размер: 20-70 см х 25-90 см Материал: Полиэтилен/полипропилен Толщина: 10 мкм - 120 мкм Количество: 1 шт. 7.Лезвия металлические (с/без рукоятки) Размер: №11/№13/№15/№22/№23 Длина рукоятки: 13-18 см Материал: лезвие – из нержавеющей стали, рукоятка – из полимера Количество: 1-3 шт. 8.Контейнер для хранения и учета игл Размер: 12 см х 9,2 см Материал: полимер Количество: 1 шт. 9.Очиститель наконечника коагулятора Размер: 5 см х 5 см Материал: поверхность из абразивного материала Количество: 1 шт. 10.Карандаш электрохирургический Длина карандаша: 19,5-21,5 см Длина шнура: 250-300 см Материал электрода: нержавеющая сталь Количество: 1 шт. 11.Халат хирургический стандартный / с усиленной защитой Размер: S/M/L/ХL/XXL Материал: Нетканый материал Плотность: 20 г/м² - 130 г/м² Количество: 1-3 шт. 12.Тампоны для лапаротомии, хирургические с/без рентгеноконтрастной нитью (-и) Размер: 5-80 см х 5-80 см Материал: медицинская марля Плотность: 10 г/м² - 50 г/м² Количество: 1-10 шт. 13.Лоток Объем: 800 мл – 5000 мл Материал: полимер Количество: 1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общей операции на бедре,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(стандартная/ усиленная) 150-250 см х 150-250 см - 1-2 шт. 2. Простыня операционная с U – образным вырезом 150-250 см х 150-250 см - 1 шт. 3. Простыня для бедра (стандартная/ усиленная), с чехлами 160-200/200-300 см х 250-400 см - 1 шт. 4. Чулок/бахилы/бандаж для наложения гипса с эластичной фиксацией, размер чулка: 5-40 см х 50-150 см/ размер бахил: 30-50 см х 50-100 см/ размер бандажа: 10-20 см х 150-400 см - 1 шт. / пара 5. Операционная лента 20-70 см х 5-30 см - 1 шт. 6. Чехол для аспирации и диатермии 20-70 см х 25-90 см - 1 шт. 7. Лезвия металлические (с/без рукояткой (-и), размер: № 11/№13/№15/№22/№23 - 1-3 шт. 8. Контейнер для хранения и учета игл 12 см х 9,2 см - 1 шт. 9. Очиститель наконечника коагулятора 5 см х 5 см - 1 шт. 10. Карандаш электрохирургический 19,5-21,5 см - 1 шт. 11. Халат хирургический стандартный / с усиленной защитой, размер: S/M/L/ХL/XXL - 1-3 шт. 12. Тампоны для лапаротомии, хирургические с/без рентгеноконтрастной нитью (-и) 5-80 см х 5-80 см - 1-10 шт. 13. Лоток, объем: 800 мл – 5000 мл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содержащая от двух до пяти тест-полосок, для определения от двух до пяти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- 20 шт.; 2. Инструкция по применению - 1 шт.; 3. Пипетка пластиковая одноразовая - 20 шт.; 4. Буферный раствор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144 575,32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стерильный: хирургический, евростандарт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стерильный: хирургический, евростандарт из нетканого материала с длинными рукавами, низ рукава, может быть на манжетах и на резинке, с завязками на поясе и на горловине, расположенными сзади, так же может быть на липучках с завязками с обеих сторон. Нетканое полотно СМС (спанбонд+мельтблаун+спанбонд) с плотностями 13 г/м2 - 70 г/м2. Для одноразового использования! *Допускается по согласованию с заказчиком различная комплектация готовых изделий, из различных видов материала, различных типоразмеров и количеств комплектующих изделий в соответствии с утвержденной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стерильный: евростандарт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стерильный: евростандарт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 Марля изготовлена из натурального 100% хлопковолокна. Поверхностная плотность - от 28 г/м2 до 36 г/м2. Смачиваемость – не более 10 секунд. Капиллярность – не менее 10 см/ч. Нестерильные отрезы сложены и запакованы в индивидуальную упаковку (пакет), на которой имеется этикетка.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25м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25м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поверхностного антигена гепатита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относительная чувствительность составляет 99.2 % (129/130), и предельная относительная специфика составляет 100 % (70/70).Срок хранения 24 месяца. Температура хранения 2-30 градусов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поверхностного антигена гепатита 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в герметичной упаковке с влагопоглотителем - 25 шт. Флакон-дозатор с буферным раствором - 1 шт. Пипетка - 25 шт. Инструкция по медицинскому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S, пл.28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"Дезостерил-СОФТ"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"Дезостерил-СОФТ" представляет собой прозрачный водный раствор сине-голубого цвета, со специфичным запахом. Содержит в своем составе алкилдиметилбензиламмоний хлорид – 15,0±0,5%, глиоксаль – 10,0±0,5%, а также другие функциональные и вспомогательные компоненты - краситель, ароматизатор,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"Дезостерил-СОФТ" (жидкость), объемом 0,5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флакон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из нетканого материала стерильный, одноразового применения, размерами: M, L, XL, XXL, XXXL, XXXXL. Костюм изготавливается из водоотталкивающего, воздухопроницаемого, безворсового, гипоаллергенного нетканого полотна типа СМС (Спанбонд/Мелтблаун/ Спанбонд), СММС (Спанбонд/Мелтблаун/ Мелтблаун/ Спанбонд), СС (спанбонд), плотностью 25г/м²-55 г/м², конструктивно состоит из рубашки и брюк. Рубашка прямого силуэта, без застҰжки, без рукавов или с короткими/длинными рукавами на резинках. Брюки классической формы на резинке или завязках с лентой на поясе для фиксации. Костюм может быть упакован в комбинированную упаковку; в стерилизационную упаковку (пакеты) по EN 868-5 или в два полиэтиленовых пакета, и удобно сложен для надевания без дополнительной помощи. Изделие может быть предварительно завернуто в первичную упаковку - нетканое полотно любого типа, по согласованию с заказчиком. Могут выпускаться как в индивидуальной упаковке, так и групповой упаковке по количеству согласованных штук с заказчиком.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Рубашка M, L, XL, XXL, XXXL, XXXXL 2. Брюки M, L, XL, XXL, XXXL, XXXXL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Флакон с реагентом А – 1 шт.; 4. Флакон с реагентом B – 1 шт.; 5. Зонд-тампон для сбора образца - 25 шт.; 6. Пластиковая пробирка с аппликатором – 25 шт.; 7. Штатив для пробирок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 размером 46-48 (M), рост 164; 2.Маска медицинская трехслойная; 3.Фартук ПЭВД; 4.Нарукавники СМС 40 г/м2; 5.Бахилы высокие СМС 40 г/м2; 6.Салфетка впитывающая; 7.Перчатки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50-52 (L-XL),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1.Блуза с капюшоном размер 50-52 (L-XL), рост 170; 2.Брюки размер 50-52 (L-XL),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тест-панель)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Тест-панели, содержащие от одной до тридцати шести тест-полосок для определения от одного до тридцати шести из пятидесяти шести видов наркотических средств и психотропных веществ (ACE, 7-ACL, ALP, AMP, </w:t>
            </w:r>
            <w:r>
              <w:rPr>
                <w:rFonts w:ascii="Times New Roman"/>
                <w:b w:val="false"/>
                <w:i w:val="false"/>
                <w:color w:val="000000"/>
                <w:sz w:val="20"/>
              </w:rPr>
              <w:t>a</w:t>
            </w:r>
            <w:r>
              <w:rPr>
                <w:rFonts w:ascii="Times New Roman"/>
                <w:b w:val="false"/>
                <w:i w:val="false"/>
                <w:color w:val="000000"/>
                <w:sz w:val="20"/>
              </w:rPr>
              <w:t>-PVP,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 4,0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(артроскопии)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(для артроскопии),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Чехол хирургический на инструментальный столик Размер: 145-180 см х 75-80 см Материал: Нетканый материал / полиэтиленовая пленка Плотность нетканого материала: 10 г/м² - 70 г/м² Плотность полиэтиленовой пленки: 20 мкм - 80 мкм Количество: 1 шт. 2. Бахилы хирургические Размер: 40-80 см х 20-40 см Материал: Нетканый материал Плотность: 10 г/м² - 70 г/м² Количество: 1 шт. / пара 3. Простыня большая операционная (стандартная или усиленная) Размер: 160-200 см х 160-180 см Материал: Нетканый материал Плотность: 20 г/м² - 130 г/м² Количество: 1 шт. 4. Простыня малая операционная Размер: 160-180 см х 150-160 см Материал: Нетканый материал Плотность: 20 г/м² - 130 г/м² Количество: 1 шт. 5. Простыня большая операционная с эластичным отверстием, диаметром 6 см, карманом и отводом Размер: 160-320 см х 160-180 см Материал: Нетканый материал Плотность: 20 г/м² - 130 г/м² Количество: 1 шт. 6. Операционная лента Размер: 30-60 см х 5-20 см Материал: Нетканый материал Плотность: 10 г/м² - 80 г/м² Количество: 1-2 шт. 7. Салфетки хирургические Размер: 5-45 см х 5-45 см Материал: Медицинская марля / нетканый материал Плотность: 10 г/м² - 50 г/м² Количество: 1-4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(для артроскопии),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хирургический на инструментальный столик 145-180 см х 75-80 см - 1 шт. 2. Бахилы хирургические 40-80 см х 20-40 см - 1 шт. / пара 3. Простыня большая операционная (стандартная или усиленная) 160-200 см х 160-180 см - 1 шт. 4. Простыня малая операционная 160-180 см х 150-160 см - 1 шт. 5. Простыня большая операционная с эластичным отверстием, диаметром 6 см, карманом и отводом, 160-320 см х 160-180 см - 1 шт. 6. Операционная лента 30-60 см х 5-20 см - 1-2 шт. 7. Салфетки хирургические 5-45 см х 5-45 см - 1-4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140*70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комбинезон с капюшоном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для оптимальной защиты. Клапан покрывающий застежку- молнию на липучке. Капюшон на эластичной резинке, плотно прилегающий к контуру лица, закрывающий шею и подбородке. Эластичные резинки на капюшоне, рукавах и штанинах комбинезона; Комбинезон обеспечивает комфортные условия для работы в нем в течение длительного времени. Материал нетканый. Верхний слой ламинированный,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20-100 гр./кв. м. Устойчивый на растяжение и разрыв. Применяется для использования в целях защиты от вирусной инфекции. Водонепроницаемый; светонепроницаемый. Не содержит латекс.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комбинезон с капюшоном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Одноразовый защитный комбинезон с капюшоном с плотностью 20-70 гр/м3, размер 42-44 (S), рост 164 см; 2. Одноразовый защитный комбинезон с капюшоном с плотностью 20-70 гр/м3, размер 42-44 (S), рост 176 см; 3. Одноразовый защитный комбинезон с капюшоном с плотностью 20-70 гр/м3, размер 46-48 (М), рост 164 см; 4. Одноразовый защитный комбинезон с капюшоном с плотностью 20-70 гр/м3, размер 46-48 (М), рост 176 см; 5. Одноразовый защитный комбинезон с капюшоном с плотностью 20-70 гр/м3, размер 50-52 (L-XL), рост 170 см; 6. Одноразовый защитный комбинезон с капюшоном с плотностью 20-70 гр/м3, размер 50-52 (L-XL), рост 182 см; 7. Одноразовый защитный комбинезон с капюшоном с плотностью 20-70 гр/м3, размер 54-56 (XХL), рост 170 см; 8. Одноразовый защитный комбинезон с капюшоном с плотностью 20-70 гр/м3, размер 54-56 (XХL), рост 182 см; 9. Одноразовый защитный комбинезон с капюшоном с плотностью 20-70 гр/м3, размер 58-60 (XXXL-XXXXL), рост 170 см; 10. Одноразовый защитный комбинезон с капюшоном с плотностью 20-70 гр/м3, размер 58-60 (XXXL-XXXXL) рост 182 см; 11. Одноразовый защитный комбинезон с капюшоном с плотностью 20-70 гр/м3, размер 62-64(ХХХХL- ХХХХХL), рост 176 см; 12. Одноразовый защитный комбинезон с капюшоном с плотностью 20-70 гр/м3, размер 62-64 (ХХХХL- ХХХХХL), рост 188 см; 13. Одноразовый защитный комбинезон с капюшоном с плотностью 50-100 гр/м3, размер 42-44 (S), рост 164 см; 14. Одноразовый защитный комбинезон с капюшоном с плотностью 50-100 гр/м3, размер 42-44 (S), рост 176 см; 15. Одноразовый защитный комбинезон с капюшоном с плотностью 50-100 гр/м3, размер 46-48 (М), рост 164 см; 16. Одноразовый защитный комбинезон с капюшоном с плотностью 50-100 гр/м3, размер 46-48 (М), рост 176 см; 17. Одноразовый защитный комбинезон с капюшоном с плотностью 50-100 гр/м3, размер 50-52 (L-XL), рост 170 см; 18. Одноразовый защитный комбинезон с капюшоном с плотностью 50-100 гр/м3, размер 50-52 (L-XL), рост 182 см; 19. Одноразовый защитный комбинезон с капюшоном с плотностью 50-100 гр/м3, размер 54-56 (XХL), рост 170 см; 20. Одноразовый защитный комбинезон с капюшоном с плотностью 50-100 гр/м3, размер 54-56 (XХL), рост 182 см; 21. Одноразовый защитный комбинезон с капюшоном с плотностью 50-100 гр/м3, размер 58-60 (XXXL-XXXXL), рост 170 см; 22. Одноразовый защитный комбинезон с капюшоном с плотностью 50-100 гр/м3, размер 58-60 (XXXL-XXXXL) рост 182 см; 23. Одноразовый защитный комбинезон с капюшоном с плотностью 50-100 гр/м3, размер 62-64(ХХХХL- ХХХХХL), рост 176 см; 24. Одноразовый защитный комбинезон с капюшоном с плотностью 50-100 гр/м3, размер 62-64 (ХХХХL- ХХХХХL), рост 188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(8 тест-кассет)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содержащая от двух до пяти тест-полосок, для одновременного определения от двух до пятнадцати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- 8 шт.; 2. Зонд-тампон для сбора слюны – 8 шт.; 3. Пробирка пластиковая – 8 шт.;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212 066,09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эндокринных заболеваниях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Пробирки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(см. Таблицу 1). Пробки резиновые изготовлены из хлорбутилкаучука, покрыты гемоотталкивающим репеллентом. Обеспечивают герметичность вакуумной системы. Вакуум в пробирках обеспечивает взятие необходимого объема исследуемого образца. Пробирка вакуумная стерильная для микробиологического анализа мочи содержит консервант No 3 – борную кислоту в соотношении консервант и реагент: 20 мг борной кислоты на 1 мл объема мочи. Консервант имеет вид белого порошка. Поддерживает бактериальную стабильность образца до 48 часов при комнатной температуре. Цвет крышки – оливковый. Размер пробирки - 16х100 мм. Номинальный объем - 9,8 мл. Для одноразового использования! Производство пробирок соответствует требованиям ISO 13485.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 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эндокринных заболеваниях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 Иглодержатель - Игла двухсторонняя зеленая стандартная 0,8х38 мм; 21Gx1 ½ - Пластырь гемостатический Чушаван тм S№10, М№8, L№6, стерильный. - Спиртовые салфетки Biopad® Budget однократного применения размерами 65х30 мм, 65х60 мм, в коробке №100, №200. - Пробирки вакуумные стерильные AVATUBE для микробиологического анализа мочи с консервантом объемом 9,5 мл. -Контейнер со встроенным устройством бесконтактного переноса мочи 120 мл. - Пробирки вакуумные стерильные AVATUBE для микробиологического анализа мочи с консервантом объемом 9,8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vitro)-0№023861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 20мл с иглой размером 21Gx1 1/2”(0.8х38мм)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Липопротеин-ассоциированной фосфолипазы А2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"НҚрия" из нетканого материала одноразовый нестерильный размером S, пл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62-64(XXXL-XXXXL),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1.Блуза с капюшоном размер 62-64(XXXL-XXXXL), рост 176; 2.Брюки размер 62-64(XXXL-XXXXL),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стерильный: хирургический, евростандарт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стерильный: хирургический, евростандарт из нетканого материала с длинными рукавами, низ рукава, может быть на манжетах и на резинке, с завязками на поясе и на горловине, расположенными сзади, так же может быть на липучках с завязками с обеих сторон. Нетканое полотно СМС (спанбонд+мельтблаун+спанбонд) с плотностями 13 г/м2 - 70 г/м2. Для одноразового использования! *Допускается по согласованию с заказчиком различная комплектация готовых изделий, из различных видов материала, различных типоразмеров и количеств комплектующих изделий в соответствии с утвержденной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стерильный: хирургический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стерильный: хирургический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 -Контейнер для сбора и безопасной утилизации медицинских отходов объемом 2,5 л; 5,0 л;10,0 л;15,0 л;20,0 л для отходов класса Б (желтого цвета).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2,5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2,5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фолликулостимулирующего гормона (FSH)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артроскопии,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артроскопии, стерильный, одноразового применения представляет собой ряд изделий, изготовленных из различных видов материалов. Изделия выпускают в следующем ассортименте: 1. Простыня для стола (стандартная/ усиленная) Размер: 100-160 см х 130-160 см Материал: Нетканый материал Плотность: 25 г/м² - 70 г/м² Количество: 1 шт. 2. Простыня для артроскопии Размер: 160-230 см х 200-300 см Материал: Нетканый материал Плотность: 25 г/м² - 130 г/м² Количество: 1 шт. 3. Покрытие для камеры Размер: 10-15 см х 150-250 см Материал: Полиэтилен/полипропилен Количество: 1 шт. 4. Трубка дренажная F/F - 1 Длина трубки: 200-300 см Материал: Полимер Количество: 1 шт. 5. Халат хирургический стандартный / с усиленной защитой Размер: S, M, L, ХL, XXL Материал: Нетканый материал Плотность: 25 г/м² - 130 г/м² Количество: 1 – 2 шт. 6. Аппаратная для ирригации большого диаметра для артроскопии Размер: 200 см - 250 см Материал: Полимер Количество: 1 шт. 7. Чулок для наложения гипса с эластичной фиксацией Размер: 5-50 см х 50-150 см Материал: эластичный материал Количество: 1 шт / пара 8. Лента операционная Размер: 20-70 см х 5-30 см Материал: Нетканый материал Плотность: 10 г/м² - 80 г/м² Количество: 1-2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артроскопии,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(стандартная/ усиленная) 100-160 см х 130-160 см - 1 шт. 2. Простыня для артроскопии 160-230 см х 200-300 см - 1 шт. 3. Покрытие для камеры 10-15 см х 150-250 см - 1 шт. 4. Трубка дренажная F/F – 1, длина трубки: 200-300 см - 1 шт. 5. Халат хирургический стандартный / с усиленной защитой, размер: S, M, L, ХL, XXL - 1 – 2 шт. 6. Аппаратная для ирригации большого диаметра для артроскопии 200 см - 250 см - 1 шт. 7. Чулок для наложения гипса с эластичной фиксацией 5-50 см х 50-150 см - 1 шт / пара 8. Лента операционная 20-70 см х 5-30 см - 1-2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 -Контейнер для сбора и безопасной утилизации медицинских отходов объемом 2,5 л; 5,0 л;10,0 л;15,0 л;20,0 л для отходов класса Б (желтого цвета).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5,0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5,0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К2 ЭДТА для взятия капиллярной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Микропробирки имеют отметку определенного объема наполнения- указана на этикетке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 для взятия капиллярной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К2 ЭДТА для взятия капиллярной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Головка бедренной кости (Н1С30-28/4)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 это экспресс-тест для определения уровня pH в образцах вагинального секрета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Карточка с цветовой шкалой pH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процедурный кардиологический для кардиологических операций (взрослый или педиатрический)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процедурный кардиологический для кардиологических операций (взрослый) стерильный, одноразового применения имеет следующий состав: 1. Простыня для кардиохирургии Размер: 160-300 см х 280-320 см Материал: Нетканый материал Плотность: 20 г/м² - 130 г/м² Количество: 1 шт. 2. Халат хирургический стандартный / с усиленной защитой Размер: S/M/L/ХL/XXL Материал: Нетканый материал Плотность: 20 г/м² - 130 г/м² Количество: 1 шт. 3. Простыня для стола (усиленная или стандартная) Размер: 120-160 см х 160-180 см Материал: Нетканый материал Плотность: 20 г/м² - 130 г/м² Количество: 1 шт. 4. Простыня для стола Размер: 150-180 см х 180-250 см Материал: Нетканый материал Плотность: 20 г/м² - 130 г/м² Количество: 1 шт. 5. Канюля Янкувера Размер: 12-30 CH/Fr Материал: Полимер Количество: 1 шт. 6. Простыня для стола Мейо Размер: 75-90 см х 145-180 см Материал: Нетканый материал / полиэтиленовая пленка Плотность нетканого материала: 10 г/м² - 70 г/м² Толщина пленки: 20 мкм - 80 мкм Количество: 1-2 шт. 7. Простыня Размер: 90-160 см х 120-160 см Материал: Нетканый материал Плотность: 10 г/м² - 80 г/м² Количество: 1-10 шт. 8. Чаша для растворов Объем: 500 мл. Материал: Полимер Количество: 1-2 шт. 9. Чаша для растворов Объем: 250 мл. Материал: Полимер Количество: 1-6 шт. 10. Дренажная система для грудной клетки с высокой пропускной способностью Объем банки: 1000-3000 мл Материал: Полимер Количество: 1 шт. 11. Очиститель наконечника коагулятора Размер: 5 см х 5 см Материал: пенная подушечка с абразивной поверхностью Количество: 1 шт. 12. Трубка дренажная для соединения Длина трубки: 100-400 см Материал: Полимер Количество: 1 шт. 13. Карандаш электрохирургический Длина: 20-22 см Материал электрода: нержавеющая сталь Количество: 1 шт. 14. Тампоны для лапаротомии, хирургические без/с рентгеноконтрастной нитью Размер: 5-45 см х 5-45 см Материал: медицинская марля Плотность: 10 г/м² - 50 г/м² Количество: 1-20 шт. 15. Тампоны марлевые, хирургические без/с рентгеноконтрастной нитью Размер: 5-45 см х 5-45 см Материал: медицинская марля Плотность: 10 г/м² - 50 г/м² Количество: 1-30 шт. 16. Лоток почкообразный Объем: 700 мл Материал: полимер Количество: 1-2 шт. 17. Чаша для растворов Объем: 700 - 800 мл Материал: полимер Количество: 1-2 шт. 18. Шприц для ирригации Объем: 50-60 мл Материал: полимер Количество: 1 шт. 19. Шприц Luer Lock Объем: 2-10 мл Материал: полимер Количество: 1 шт. 20. Шприцы Luer Объем: 10, 20 мл Материал: полимер Количество: 1-4 шт. 21. Катетер прямой, с/без троакара Размер: 10-40 СН/Fr Материал: полимер Количество: 1 шт. 22. Катетер угловой, с/без троакара Размер: 10-40 СН/Fr Материал: полимер Количество: 1 шт. 23. Полотенце хирургическое Размер: 20-50 см х 20-50 см Материал: хлопок/ марля Количество: 1-10 шт. 24. Мешок для отходов операции Размер: 50-110 см х 60-110 см Материал: полиэтилен/полипропилен Количество: 1 шт. 25. Операционная лента Размер: 20-50 см х 5-20 см Материал: Нетканый материал Плотность: 10 г/м² - 80 г/м² Количество: 1-2 шт. 26. Лоток Объем: 1000 - 5000 мл Материал: полимер Количество: 1-2 шт. Комплект "Dolce-Pharm" процедурный кардиологический для кардиологических операций (педиатрический) стерильный, одноразового применения имеет следующий состав: 1. Простыня для кардиохирургии, педиатрическая Размер: 180-270 см х 220-330 см Материал: Нетканый материал Плотность: 20 г/м² - 130 г/м² Количество: 1 шт. 2. Чаша Объем: 1000 мл Материал: полимер Количество: 1 шт. 3. Чаша для растворов Объем: 250 мл Материал: полимер Количество: 1-2 шт. 4. Чаша/стакан Объем: 60 мл - 100 мл Материал: полимер Количество: 1 шт. 5. Очиститель наконечника коагулятора Размер: 5 см х 5 см Материал: пенная подушечка с абразивной поверхностью Количество: 1 шт. 6. Трубка дренажная для соединения Длина трубки: 100-400 см Материал: Полимер Количество: 1-2 шт. 7. Тампоны для лапаротомии, хирургические без/с рентгеноконтрастной нитью Размер: 5-45 см х 5-45 см Материал: медицинск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процедурный кардиологический для кардиологических операций (взрослый)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кардиохирургии 160-300 см х 280-320 см -1 шт. 2. Халат хирургический стандартный / с усиленной защитой - S/M/L/ХL/XXL - 1 шт 3. Простыня для стола (усиленная или стандартная) 120-160 см х 160-180 см - 1 шт. 4. Простыня для стола 150-180 см х 180-250 см - 1 шт. 5. Канюля Янкувера 12-30 CH/Fr - 1 шт. 6. Простыня для стола Мейо 75-90 см х 145-180 см - 1-2 шт. 7. Простыня 90-160 см х 120-160 см - 1-10 шт. 8. Чаша для растворов, объем 500 мл. - 1-2 шт. 9. Чаша для растворов, объем 250 мл. - 1-6 шт. 10. Дренажная система для грудной клетки с высокой пропускной способностью, объем банки: 1000-3000 мл- 1 шт. 11. Очиститель наконечника коагулятора 5 см х 5 см - 1 шт. 12. Трубка дренажная для соединения, длина трубки 100-400 см - 1 шт. 13. Карандаш электрохирургический, длина 20-22 см - 1 шт. 14. Тампоны для лапаротомии, хирургические без/с рентгеноконтрастной нитью 5-45 см х 5-45 см - 1-20 шт. 15. Тампоны марлевые, хирургические без/с рентгеноконтрастной нитью, 5-45 см х 5-45 см - 1-30 шт. 16. Лоток почкообразный, объем 700 мл - 1-2 шт. 17. Чаша для растворов, объем 700 - 800 мл - 1-2 шт. 18. Шприц для ирригации, объем 50-60 мл - 1 шт. 19. Шприц Luer Lock, объем 2-10 мл - 1 шт. 20. Шприцы Luer, объем 10, 20 мл - 1-4 шт. 21. Катетер прямой, с/без троакара, размер: 10-40 СН/Fr - 1 шт. 22. Катетер угловой, с/без троакара, размер 10-40 СН/Fr - 1 шт. 23. Полотенце хирургическое 20-50 см х 20-50 см - 1-10 шт. 24. Мешок для отходов операции 50-110 см х 60-110 см - 1 шт. 25. Операционная лента 20-50 см х 5-20 см - 1-2 шт. 26. Лоток, объем 1000 - 5000 мл - 1-2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Пробирки вакуумные cтерильные для общего анализа мочи состоят из трех основных частей: пробирки, крышки и резиновой пробки.Пробирки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газообмену.Пробирки имеют круглое дно, подходят ко всем видам центрифуг.Пробирки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Обеспечивают герметичность вакуумной системы. Вакуум в пробирках обеспечивает взятие необходимого объема исследуемого образца.Пробирки для определения на яйце-глист методом соскоба состоят из укупоренной пробирки и палочки с ватным тампоном на одном конце.Пробирки изготовлены из пластикового материала (полипропилен, полиэтилентерефталат).Пробирка цилиндрической формы с круглым или конусным дном. Пробирка укупорена резиновой пробкой или винтовой крышкой. Внутри пробирок имеется 1 % раствор гидрокарбоната натрия (NaHCO3) или 50 % глицерин в количестве 2 мл. Ватный тампон с палочкой размером S: диаметр 5 мм, длина ватного тампона 15 мм, общая длина от 120 до 150 мм. Производство пробирок соответствует требованиям ISO 13485.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Спиртовые салфетки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и только для однократного применения! Салфетка спиртовая предназначена для местного применения в качестве антимикробного и стерилизующего средства для обработки инъекционного поля при проведении подкожных и внутримышечных манипуляций (вакцинация, внутривенные инъекции, забор крови из вены и др), обработки инструментов и других поверхностей. Предметное стекло со шлифованным краем используется для микроскопии. Поверхность стекол гладкая, обезжиренная. Высокое качество стекла создает отличное светопропускание. Покровные стекла преимущественно используют в лабораториях. Они представляют собой квадратную или прямоугольную пластину, выполненную из стекла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 Контейнер со встроенным устройством бесконтактного переноса мочи объемом 120 мл. - Пробирки вакуумные стерильные AVATUBE для общего анализа мочи объемом 10,0 мл. - Пробирка для определения на яйце-глист методом соскоба. - Контейнер для сбора биологического материала для копрологического исследования. - Иглодержатель. - Игла двухсторонняя зеленая стандартная, 0,8х38 мм; 21Gx1 ½ - Пластырь гемостатический Чушаван тм S№10, М№8, L№6, стерильный. - Спиртовые салфетки Biopad® Budget однократного применения размерами 65х30 мм, 65х60 мм, в коробке №100, №200. - Предметное стекло шлифованное. - Покровное стекло.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vitro)-0№023914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(50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- 50 шт.;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процедурный кардиологический для кардиологических операций (взрослый или педиатрический)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процедурный кардиологический для кардиологических операций (взрослый) стерильный, одноразового применения имеет следующий состав: 1. Простыня для кардиохирургии Размер: 160-300 см х 280-320 см Материал: Нетканый материал Плотность: 20 г/м² - 130 г/м² Количество: 1 шт. 2. Халат хирургический стандартный / с усиленной защитой Размер: S/M/L/ХL/XXL Материал: Нетканый материал Плотность: 20 г/м² - 130 г/м² Количество: 1 шт. 3. Простыня для стола (усиленная или стандартная) Размер: 120-160 см х 160-180 см Материал: Нетканый материал Плотность: 20 г/м² - 130 г/м² Количество: 1 шт. 4. Простыня для стола Размер: 150-180 см х 180-250 см Материал: Нетканый материал Плотность: 20 г/м² - 130 г/м² Количество: 1 шт. 5. Канюля Янкувера Размер: 12-30 CH/Fr Материал: Полимер Количество: 1 шт. 6. Простыня для стола Мейо Размер: 75-90 см х 145-180 см Материал: Нетканый материал / полиэтиленовая пленка Плотность нетканого материала: 10 г/м² - 70 г/м² Толщина пленки: 20 мкм - 80 мкм Количество: 1-2 шт. 7. Простыня Размер: 90-160 см х 120-160 см Материал: Нетканый материал Плотность: 10 г/м² - 80 г/м² Количество: 1-10 шт. 8. Чаша для растворов Объем: 500 мл. Материал: Полимер Количество: 1-2 шт. 9. Чаша для растворов Объем: 250 мл. Материал: Полимер Количество: 1-6 шт. 10. Дренажная система для грудной клетки с высокой пропускной способностью Объем банки: 1000-3000 мл Материал: Полимер Количество: 1 шт. 11. Очиститель наконечника коагулятора Размер: 5 см х 5 см Материал: пенная подушечка с абразивной поверхностью Количество: 1 шт. 12. Трубка дренажная для соединения Длина трубки: 100-400 см Материал: Полимер Количество: 1 шт. 13. Карандаш электрохирургический Длина: 20-22 см Материал электрода: нержавеющая сталь Количество: 1 шт. 14. Тампоны для лапаротомии, хирургические без/с рентгеноконтрастной нитью Размер: 5-45 см х 5-45 см Материал: медицинская марля Плотность: 10 г/м² - 50 г/м² Количество: 1-20 шт. 15. Тампоны марлевые, хирургические без/с рентгеноконтрастной нитью Размер: 5-45 см х 5-45 см Материал: медицинская марля Плотность: 10 г/м² - 50 г/м² Количество: 1-30 шт. 16. Лоток почкообразный Объем: 700 мл Материал: полимер Количество: 1-2 шт. 17. Чаша для растворов Объем: 700 - 800 мл Материал: полимер Количество: 1-2 шт. 18. Шприц для ирригации Объем: 50-60 мл Материал: полимер Количество: 1 шт. 19. Шприц Luer Lock Объем: 2-10 мл Материал: полимер Количество: 1 шт. 20. Шприцы Luer Объем: 10, 20 мл Материал: полимер Количество: 1-4 шт. 21. Катетер прямой, с/без троакара Размер: 10-40 СН/Fr Материал: полимер Количество: 1 шт. 22. Катетер угловой, с/без троакара Размер: 10-40 СН/Fr Материал: полимер Количество: 1 шт. 23. Полотенце хирургическое Размер: 20-50 см х 20-50 см Материал: хлопок/ марля Количество: 1-10 шт. 24. Мешок для отходов операции Размер: 50-110 см х 60-110 см Материал: полиэтилен/полипропилен Количество: 1 шт. 25. Операционная лента Размер: 20-50 см х 5-20 см Материал: Нетканый материал Плотность: 10 г/м² - 80 г/м² Количество: 1-2 шт. 26. Лоток Объем: 1000 - 5000 мл Материал: полимер Количество: 1-2 шт. Комплект "Dolce-Pharm" процедурный кардиологический для кардиологических операций (педиатрический) стерильный, одноразового применения имеет следующий состав: 1. Простыня для кардиохирургии, педиатрическая Размер: 180-270 см х 220-330 см Материал: Нетканый материал Плотность: 20 г/м² - 130 г/м² Количество: 1 шт. 2. Чаша Объем: 1000 мл Материал: полимер Количество: 1 шт. 3. Чаша для растворов Объем: 250 мл Материал: полимер Количество: 1-2 шт. 4. Чаша/стакан Объем: 60 мл - 100 мл Материал: полимер Количество: 1 шт. 5. Очиститель наконечника коагулятора Размер: 5 см х 5 см Материал: пенная подушечка с абразивной поверхностью Количество: 1 шт. 6. Трубка дренажная для соединения Длина трубки: 100-400 см Материал: Полимер Количество: 1-2 шт. 7. Тампоны для лапаротомии, хирургические без/с рентгеноконтрастной нитью Размер: 5-45 см х 5-45 см Материал: медицинск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процедурный кардиологический для кардиологических операций (педиатрический)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кардиохирургии, педиатрическая 180-270 см х 220-330 см - 1 шт. 2. Чаша, объем 1000 мл - 1 шт. 3. Чаша для растворов, объем 250 мл - 1-2 шт. 4. Чаша/стакан, объем 60 мл - 100 мл - 1 шт. 5. Очиститель наконечника коагулятора 5 см х 5 см - 1 шт. 6. Трубка дренажная для соединения 100-400 см - 1-2 шт. 7. Тампоны для лапаротомии, хирургические без/с рентгеноконтрастной нитью 5-45 см х 5-45 см - 1-10 шт. 8. Тампоны марлевые, хирургические без/с рентгеноконтрастной нитью 5-45 см х 5-45 см - 1-25 шт. 9. Лоток почкообразный, объем 700 мл - 1 шт. 10. Лоток, объем 1000 - 5000 мл - 1 шт. 11. Контейнер для хранения и учета игл 12 см х 9,2 см - 1 шт. 12. Шприцы для ирригации, объем 50-60 мл - 1-2 шт. 13. Шприцы Luer, объем 10, 20 мл - 1-2 шт. 14. Шприц Luer, объем 5-10 мл - 1 шт. 15. Катетер прямой, с/без троакара 10-40 СН/Fr - 1 шт. 16. Полотенце хирургическое 20-50 см х 20-50 см - 1 шт. 17. Мешок для отходов 50-110 см х 60-110 см - 1 шт. 18. Скальпель (без/с рукояткой), размер: №15 - №25 - 1 шт. 19. Скальпель (без/с рукояткой), размер: №11 - №15 - 1-2 шт. 20. Органайзер для инструментов, размер: 15 - 30 лунок - 1 шт. 21. Инфузионная система с воздуховодом 100 см - 200 см - 1 шт. 22. Петли, размер 8-12 Fr - 1-7 шт. 23. Петли , размер 12-15 Fr -1-2 шт. 24. Чехол для аспирации и диатермии 20-70 см х 30-90 см - 1-2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115 543,75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перевязки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перевязки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Пинцет анатомический голубого / зеленого / белого цвета Длина: 12-13 см Материал: Полимер Количество: 1-2 шт. 2. Салфетки перевязочные из нетканого материала или медицинской марли Размер: 5-30 см х 5-30 см Материал: Нетканый материал/медицинская марля Плотность: 10 г/м² - 40 г/м² Количество: 1-2 шт. 3. Тупферы марлевые Размер: круглые диаметром 2-5 см; треугольной формы 5-7 см х 5-7 см. Материал: Медицинская марля Плотность: 10 г/м2 - 50 г/м2 Количество: 1-6 шт.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перевязки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Пинцет анатомический голубого / зеленого / белого цвета, длина: 12-13 см - 1-2 шт. 2. Салфетки перевязочные из нетканого материала или медицинской марли 5-30 см х 5-30 см - 1-2 шт. 3. Тупферы марлевые, размер: круглые диаметром 2-5 см/ треугольной формы 5-7 см х 5-7 см. - 1-6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Свободный простат-специфический антиген (fPSA)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Cвободный простат-специфический антиген (fPSA)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Свободного простат-специфического антигена (fPSA)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Cвободный простат-специфический антиген (fPSA)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стерилизации представляет собой прямоугольный конверт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Пакеты выпускаются двух видов – термосвариваемые и самозапечатывающиеся. Рулон для стерилизации термосвариваемый представляет собой рукав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Рулоны и пакеты для стерилизации медицинских изделий изготавливаются по технической документации производителя СТ ТОО 010740002885-020-2021.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комбинированный плоский самозапечатывающийся, ширина пакета 300 мм, длина пакета 500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L, пл.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54-56 (XXL),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1.Блуза с капюшоном размер 54-56 (XXL), рост 170; 2.Брюки размер 54-56 (XXL),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бумаги 300х300 мм 400х400 мм 450х450 мм 500х500 мм 600х600 мм 750х750 мм 900х900 мм 1000х1000 мм 1200х1200 мм Плотность бумаги должна быть 60 г/м² (±5%) Два слоя крепированной бумаги должны выдерживать 3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450х450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450х450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бумаги 300х300 мм 400х400 мм 450х450 мм 500х500 мм 600х600 мм 750х750 мм 900х900 мм 1000х1000 мм 1200х1200 мм Плотность бумаги должна быть 60 г/м² (±5%) Два слоя крепированной бумаги должны выдерживать 3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600х600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600х600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Рулоны для стерилизации со складкой: ширина 75-500 мм, длина 50-200 м, ширина складки 25-100 мм - 1 шт.;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- 1 шт.; 2. Инструкция по применению - 1 шт.; 3. Карточка для интерпретации результатов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изготовлена из нетканого материала 90 х 80 см – 2 шт. 2. Простыня с адгезивным краем, изготовлена из нетканого материала плотностью 20-130 г/м², размером 160 ×150 см – 1 шт. 3. Простыня с адгезивным краем, изготовлена из нетканого материала плотностью 20-130 г/м², размером 160 х 120 см – 1 шт. 4. Салфетка впитывающая, изготовлена из нетканого материала плотностью 10-80 г/м², размером 45 × 45 см – 1 шт. 5. Бахилы, изготовлены из нетканого материала плотностью 10-80 г/м², размером 120 × 75 см – 1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изготовлена из нетканого материала 90 х 80 см – 2 шт. 2. Простыня с адгезивным краем, изготовлена из нетканого материала плотностью 20-130 г/м², размером 160 х150 см – 1 шт. 3. Простыня с адгезивным краем, изготовлена из нетканого материала плотностью 20-130 г/м², размером 160 х 120 см – 1 шт. 4. Салфетка впитывающая, изготовлена из нетканого материала плотностью 10-80 г/м², размером 45 х 45 см – 1 шт. 5. Бахилы, изготовлены из нетканого материала плотностью 10-80 г/м², размером 120 х 75 см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D-димера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 это иммунохроматографический тест для качественного определения антител к ВИЧ 1/2, и Treponema pallidum (TP - возбудитель сифилиса)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 2мл с иглой размером 23Gx1 1/4” (0.6х32мм)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Бедренная ножка (S4A63-3)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М к core-антигену вируса гепатита В "ImmoBia-HBcAg-IgM"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"ImmoBia-HBсAg-lgM"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1.Специфичность. Специфичность набора при исследовании отрицательных сывороток составляет 100 %. При этом: – среднее значение ОП в лунках с отрицательным контрольным образцом (ОПср.К–) должно быть не более 0,25; – среднее значение ОП в лунках с положительным контрольным образцом (ОПср.К+) должно быть не менее 1,5. 2.Чувствительность. Чувствительность набора – выявление специфических IgM к HBcAg в образце в титре не менее 1:3200.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М к core-антигену вируса гепатита В "ImmoBia-HBcAg-IgM"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моноклональными антителами к IgM, готовый для использования. 2. Положительный контрольный образец К+ на основе инактивированной сыворотки крови человека, содержащий IgM к core-антигену вируса гепатита В, готовый для использования, (1,5 мл). 3. Отрицательный контрольный образец К- на основе инактивированной сыворотки крови человека, не содержащий IgM к core-антигену вируса гепатита В, готовый для использования, (2,5 мл). 4. Коньюгат, рекомбинантный HBcAg, меченный пероксидазой хрена, готовый для использования (13,0 мл). 5. Раствор для разведения сывороток (РРС), готовый для использования, (12,0 мл). 6. Концентрат фосфатно-солевого буферного раствора с твином (ФСБ-Т?25), (по 28,0 мл). 7. Раствор тетраметилбензидина (раствор ТМБ), готовый для использования, (13,0 мл). 8. Стоп-реагент, прозрачная бесцветная жидкость, готов к использованию (12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246 983,24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XL, пл.30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L, пл.40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антител вируса гепатита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гепатита С (НСV) является основной причиной острого гепатита и широко распространен среди тех, кто получает внутривенные инъекции, 90% которых являются положительными на антитела вируса гепатита С. Экспресс тест НСV является иммунохроматографическим анализом для качественного определения антител против вируса гепатита С в сыворотке, плазме и цельной крови человека.Этот тест предназначен для определения антител против вируса гепатита С. В тестировании используются четыре специально подобранные рекомбинантные протеины вируса гепатита С (ядро, N83, N84, N85). Это позволяет экспресс тесту НСV определить антитело против вируса гепатита С в образцах плазмы, сыворотки или цельной крови человека с высоким уровнем точности. Предельная относительная чувствительность составляет 99.2 % (119/120), и предельная относительная специфика составляет 100 % (120/120). Срок хранения 24 месяца. Температура хранения 2-30 градусов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антител вируса гепатита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 кассеты -25шт. Пипетки -25шт. Буферный раствор -1фл. Инструкция по применению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антител к вирусу иммунодефицита человека ВИЧ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чувствительность 100%, специфичность 99,85%. Срок хранения 24 месяца. Температура хранения 2-30 градусов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антител к вирусу иммунодефицита человека ВИЧ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Кассета 2. Буферный раствор для проведения анализа 3.Силикагель 4. Пипетка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размер 58-60 (XXXL-XXXXL), рост 182; 2.Рубашка размер 58-60 (XXXL-XXXXL), рост 182; 3.Брюки, рост 182; 4.Маска ватно-марлевая; 5.Фартук, ПЭВД; 6.Нарукавники; 7.Бахилы; 8.Косынка; 9.Сумка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Прокальцитонина (PCT)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 размером 46-48 (M), рост 164; 2.Рубашка СМС 40 г/м2 размером 46-48 (M), рост 164; 3.Брюки СМС 40 г/м2 рост 164: 4. Маска медицинская трехслойная; 5.Фартук ПЭВД; 6.Нарукавники СМС 40 г/м2; 7.Бахилы высокие СМС 40 г/м2; 8.Салфетка впитывающая; 9.Шлем/косынка; 10.Перчатки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местной анестезии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местной анестезии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1.Покрытие для инструментального стола (стандартное или усиленное) Размер: 70-100 см х 70-100 см Материал: Нетканый материал Плотность: 10 г/м² - 80 г/м² Количество: 1 шт. 2.Покрытие с клейкой полосой Размер: 50-80 см х 50-80 см Материал: Нетканый материал Плотность: 10 г/м² - 80 г/м² Количество: 1 шт. 3.Салфетки впитывающие Размер: 5-45 см х 5-45 см Материал: Медицинская марля Плотность: 10 г/м² - 50 г/м² Количество: 1 шт. 4.Салфетки из нетканого материала или медицинской марли Размер: 5-45 см х 5-45 см Материал: Нетканый материал / медицинская марля Плотность: 10-50 г/м2 Количество: 1-4 шт. 5.Тампоны круглые из нетканого материала или медицинской марли Диаметр: 3-7 см Материал: нетканый материал / медицинская марля Плотность: 10-50 г/м2 Количество: 1-5 шт. 6.Игла атравматичная Размер: 22G Материал: нержавеющая сталь Количество: 1 шт. 7.Шприц пластиковый Объем: 5 мл Материал: полимер Количество: 1 шт. 8.Зажим пластиковый Размер: 6-8 см Материал: полимер Количество: 1 шт.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местной анестезии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инструментального стола (стандартное или усиленное) 70-100 см х 70-100 см - 1 шт. 2. Покрытие с клейкой полосой 50-80 см х 50-80 см - 1 шт. 3. Салфетки впитывающие 5-45 см х 5-45 см - 1 шт. 4. Салфетки из нетканого материала или медицинской марли 5-45 см х 5-45 см - 1-4 шт. 5. Тампоны круглые из нетканого материала или медицинской марли, диаметр: 3-7 см - 1-5 шт. 6. Игла атравматичная, размер: 22G - 1 шт. 7. Шприц пластиковый, объем: 5 мл - 1 шт. 8. Зажим пластиковый 6-8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Акриловый костный цемент Gentafix с гентамицином, варианты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Gentafix 1 и 3 - это рентгеноконтрастный, стерильный костный цемент с гентамицином. Представляет собой порошок белого цвета с жидкостью для разведения в комплекте. Служит для быстрой фиксации костных имплантатов у пациентов, с высоким риском возникновения костной инфекции. Содержание гентамицина (класс антибиотиков) предотвращает возникновение инфекции. Gentafix 1 - цемент стандартной вязкости для ручного нанесения. Gentafix 3 - цемент низкой вязкости для введения шприцем или инъекционным пистолетом.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стандартной вязкости Gentafix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Жидкость для разведения (ампула); Нестерильный набор (чашка для смешивания и лопатка)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проведения различных медицинских процедур. Изделия изготовлены из различных материалов: нетканое полотно различных типов, марля, хлопчатобумажная пряжа, нить полиамидная, лайкра обкрученная, пластик медицинский, сталь хирургическая, полиэтиленовая пленка, резина, натуральный высококачественный латекс, неопрен, полиизопрен, дерево, хлопок, поливинилхлорид.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с/без отверстия с/без липкого края (30-100)*(30-100) см*. 2. Салфетка (5-20)*(5-20) см*. 3. Тампоны S, M, L* 4. Спиртовая салфетка 65*30 мм или 65*56 мм*. 5. Мешок для сбора жидкости и отходов* 6. Карман с липким краем* 7. Фартук* 8. Шапочка* 9. Маска трехслойная на резинках/завязках* 10. Бинты марлевые медицинские хлопчатобумажные нестерильные* - Бинт эластичный трубчатый медицинский* - Бинт медицинский эластичный сетчатый, трубчатый, фиксирующий, нестерильный* - Бинты "ИНТЕКС" эластичные трубчатые латексно-полиэфирные* - Бинт липкий на пNAME 11. Лента адгезивная* 12. Скальпель Biolancet® Budget стерильный, однократного применения, с защитой на лезвии/с защитным колпачком, со съемными лезвиями из нержавеющей /углеродистой стали* - Скальпель хирургический в комплекте со стерильными лезвиями* 13. Жгут резиновый кровоостанавливающий* 14. Перчатки медицинские хирургические стерильные из натурального латекса неопудренные Medi-Grip Latex Powder- Free* - Перчатки медицинские хирургические стерильные из натурального латекса опудренные Medi-Grip Latex* - Перчатки хирургические латексные неопудрNAME 15. Зажимы медицинские* 16. Пинцет медицинский* 17. Корнцанг* 18. Держатель медицинский* 19. Щипцы медицинские зажимные* 20. Ножницы медицинские* 21. Шприц инъекционный трехкомпонентный стерильный однократного применения Bioject®Budget* 22. Емкость-контейнер полимерный* 23. Губка с рукояткой* 24. Лор-шпатель, одноразовый, стерильный №1* - Шпатель медицинский Biospat® однократного применения, стерильный* 25. Тампон-палочка* 26. Санипласт первичная повязка (средняя), гипоаллергенная непромокаемая с подушечкой из Акринола* - Санипласт первичная повязка (большая и пластик спотс) гипоаллергенная непромокаемая с подушечкой из Акринола* 27. Браслет для новорожденных и пациентов* 28. Скобка для пуповины, однократного применения, стерильная* - Зажим пупочный Biocare® стерильный, однократного применения* 29. Игла Сельдингера* 30. Повязка адгезивная для покрытия ран Medipore+PAD* - Прозрачная повязка Tegaderm*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Триптон –соевый агар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Триптон-соевый агар представляет собой готовый агар, разлитый в чашки Петри. Одна чашка содержит примерно 20 мл готовой среды. рН 7,3 ± 0,2 при 25°С Цвет светло-желтый Прозрачность Прозрачный. Консистенция Гелеобразный Весовая дозировка 18,5 г ± 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Триптон –соевый агар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Триптон - соевый агар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Пакеты для стерилизации со складкой: ширина пакета 100-420 мм, длина 300-570 мм, ширина складки 50-100 мм - 1 шт.;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Биполярная головка бедренной кости (D1C50-38/22)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 -Контейнер для сбора и безопасной утилизации медицинских отходов объемом 2,5 л; 5,0 л;10,0 л;15,0 л;20,0 л для отходов класса Б (желтого цвета).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20,0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20,0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 - это иммунохроматографический экспресс-тест для качественного определения антител к возбудителю сифилиса (Treponema pallidum)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Микроальбумина (MAU)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Наконечник дозатора – 25 шт.;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 размер 42-44 (S), рост 176 2.Рубашка СМС 40 г/м2 размер 42-44 (S), рост 176 3.Брюки СМС 40 г/м2 рост 176 4.Маска медицинская трехслойная 5.Фартук ПЭВД 6.Нарукавники СМС 40 г/м2 7.Бахилы высокие СМС 40 г/м2 8.Салфетка впитывающая 9.Шлем/косынка 10.Перчатки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 размером 54-56 (XXL), рост 182; 2.Маска медицинская трехслойная; 3.Фартук ПЭВД; 4.Нарукавники СМС 40 г/м2; 5.Бахилы высокие СМС 40 г/м2; 6.Салфетка впитывающая; 7.Перчатки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Флакон пластиковый с буферным раствором и аппликатором для сбора образцов – 1 шт.; 4. Пипетка одноразовая пластиковая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вирусу простого герпеса 1 и 2 типов в сыворотке (плазме) "HSV 1,2 IgG-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"HSV 1,2 IgG-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1.Специфичность. При проверке образцов, достоверно не содержащие IgG антитела к антигенам HSV 1,2, специфичность Набора реагентов "HSV 1,2 IgGImmoBia" составляет 100%. 2. Чувствительность. При проверке образцов, достоверно содержащие IgG антитела к антигенам HSV 1,2, чувствительность Набора реагентов "HSV 1,2 IgGImmoBia" составляет 100%. 3. Воспроизводимость. Коэффициент вариации результатов определения содержания IgG антител к антигенам HSV 1,2 в одном и том же образце сыворотки (плазмы) крови с использованием Набора реагентов "HSV 1,2 IgGImmoBia" не превышает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вирусу простого герпеса 1 и 2 типов в сыворотке (плазме) "HSV 1,2 IgG-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 2. Положительный контроль (К+) (калибратор 3) 80ед/мл - содержащий специфические человеческие антитела, раствор готовый к использованию (2,0 мл) 3. Отрицательный контроль(К–) (калибратор1) 5ед/мл - не содержащий специфических человеческих антител, раствор готовый к использованию (2,0 мл) 4. CUT-OFF (калибратор 2), 20ед/мл раствор, содержащий специфические человеческие антитела в предельной концентрации, готовый к использованию (3,0 мл) 5. Калибратор 4 (160 ед/мл) содержащий специфические человеческие антитела, готовый к использованию раствор (2,0 мл) 6. Конъюгат - раствор, содержащий меченный пероксидазой животный иммуноглобулин к IgG человека, готовый к использованию (15 мл) 7. Разбавитель образца 2- Готовый к использованию буфер со стабилизаторами белка (105 мл) 8. Реагент TMB-Complete 2- Готовый к использованию раствор хромогенного субстрата, содержащий TMB/H2O2 (15 мл) 9. Промывочный раствор- 20? концентрированный буфер (75 мл) 10. Cтоп-реагент – 1М раствор серной кислоты, готовый к использованию (15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246 499,69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 8,0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"Дезостерил-ХЛОР" (таблетки) весом 3,33 г,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белого цвета круглой формы с выпуклыми поверхностями, с характерным запахом хлора, весом 3,33 г. Содержит в качестве действующего вещества натриевую соль дихлоризоциануровой кислоты (дигидрат) – 80,5 % и вспомогательные компоненты (щелочные и/или щелочноземельные соли угольной кислоты, лимонная кислота, бензоат натрия, сульфанол). Масса активного хлора при растворении 1 таблетки в воде - 1,50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"Дезостерил-ХЛОР" (таблетки) весом 3,33 г, № 300 (полимерная банка с герметично запаянной пленкой и с многоразовой мембраной)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полимерная банка с герметично запаянной пленкой, многоразовая мембрана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Миоглобина (Myo) и Креатинфосфокиназы-МВ (CK-MB)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236 306,80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Рулоны для стерилизации без складок: ширина рулонов 50-600 мм, длина 50-200 м - 1 шт.;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 - это иммунохроматографический экспресс-тест для качественного определения хорионического гонадротропина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42-44 (S),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1.Блуза с капюшоном размер 42-44 (S), рост 176; 2.Брюки размер 42-44 (S),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S, пл.40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биоматериала на микрофлору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биоматериала на микрофлору состоит из: Готовых плотных питательных сред с факторами роста, представляют собой разлитые в чашки Петри. Одна чашка содержит примерно 20 мл готовой среды. Прозрачные, или матовые. Гелеобразные, Весовая дозировка 18,0 г ± 2,0. Чашки Петри- изготовлены из полистирола, имеют тройное отверстие, вентилируемая, стерильная. Размеры: диаметр (крышка чашки Петри) Ø 90 мм, высота h 16,5 мм. Бактериологическая петля Объем - 1 мкл. Общая длина- 197 мм Длина иглы- 30 мм Внешний Ø петли - 2,5 мм Внутренний Ø петли - 0,95 мм Материал – полистирол. Цвет петель - нейтральный, тип жесткости - мягкий. Стерильные. Одноразовые. Предметное стекло шлифо-ванное, размер: 25х75 мм и толщина стандартизированы, изготовлены из стекла, обладают высокой степенью прозрачности. Одноразовые перчатки- длина не менее 230 мм толщина не менее 0,1мм не более 0,2 мм, вес 1 перчатки не менее 3,5 гр. И не более 5,0 гр. Материал: Натуральный латекс. Одноразовые маски - маски медицинские 3-слойные нестерильные, изготовлены из нетканого материала. Размеры масок: ширина-9,5±0,5, длина-17,5±0,5. Три складки, расположенные в середине изделия, предназначе- ны для удобного расположения маски на лице. Имеется встроенный фиксатор для носа с целью прилегания маски по форме носа. Три складки, расположенные в середине изделия, предназначены для бо- лее удобного расположения маски на лице. Обеспечивает максимальный уровень фильтрации.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биоматериала на микрофлору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Желточно-солевой агар объемом 20 мл, диаметром 90 мм, светло-янтарный (светло-желтый); 2. Шокодадный агар объемом 20 мл, диаметром 90 мм, коричневого (шокодадный) цвет; 3. Агар Эндо объемом 20 мл, диаметром 90 мм, розового цвета; 4. Агар Сабуро декстрозный объемом 20 мл, диаметром 90 мм, светло-янтарный (светло-желтый); 5. Бактериологическая петля Обьемом 0,005 мл, диаметром 1 мм; 6. Предметное стекло, шлифованное размером 25х75 мм; 7. Одноразовые перчатки; 8. Одноразовая маска;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EPIDURAL KIT для эпидуральной анестезии с иглой Туохи, эпидуральным катетером, шприцем, плоским фильтром и коннектором, размерами 16G, 18G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набора: Игла Туохи из нержавеющей стали. Размер иглы 16G: Внешний диаметр ± 0,05 мм 1.7, Внутренний диаметр ± 1,0 мм 80. Размер иглы 18G: Внешний диаметр ± 0,05 мм 1.3, Внутренний диаметр ± 1,0 мм 80.Эпидуральный катетер с иглой 16G: Внешний диаметр 1.00 мм, Внутренний диаметр 0.60 мм. Эпидуральный катетер с иглой 18G: Внешний диаметр 0.85 мм, Внутренний диаметр 0.40 мм. Длина катетера 1000мм (±20мм). Отметки длины на катетере с 5 по 20 см. Катетер с рентгеноконтрастной полосой имеет атравматичный кончик с тремя боковыми глазками. Фильтр гидрофобный с размером пор - 0,2 микрон. Шприц потери сопротивления трехкомпонентный, одноразовый, объемом 10мл. Коннектор из ПВХ. Стерилизация: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EPIDURAL KIT для эпидуральной анестезии с иглой Туохи,эпидуральным катетером,шприцем,плоским фильтром и коннектором,размерами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1.Игла Туохи; 2.Эпидуральный катетер; 3.Фильтр; 4.Шприц;5.Коннектор.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"Дезостерил-ЧАС"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"Дезостерил-ЧАС" представляет собой бесцветную/с желтоватым оттенком прозрачную жидкость со слабым специфическим запахом. Содержит в своем составе алкилдиметилбензиламмоний хлорид – 9,0±0,5%, дидецилдиметиламмония хлорид – 4,0±0,5%, а также другие функциональные и вспомогательные компоненты - неионогенное поверхностно-активное вещество, ароматизатор,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"Дезостерил-ЧАС" (жидкость), объемом 5,0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канистра полимерная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бумаги 300х300 мм 400х400 мм 450х450 мм 500х500 мм 600х600 мм 750х750 мм 900х900 мм 1000х1000 мм 1200х1200 мм Плотность бумаги должна быть 60 г/м² (±5%) Два слоя крепированной бумаги должны выдерживать 3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300х300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300х300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Флакон пластиковый с буферным раствором и аппликатором для сбора образцов – 1 шт.; 4. Пипетка одноразовая пластиковая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хирургический с запахом и стойкой (противоэпидемический) размер 42-44 (S), рост 176; 2.Куртка хирургическая, короткий рукав размер 42-44 (S), рост 176; 3.Брюки хирургические рост 176; 4.Маска респиратор FFP3; 5.Очки защитные; 6.Бахилы хирургические высокие; 7.Нарукавники медицинские на резинке; 8.Полотенце впитывающее; 9.Перчатки хирургические; 10.Фартук хирургический длинный; 11.Шапочка-шлем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лития гепарином для взятия капиллярной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Микропробирки имеют отметку определенного объема наполнения- указана на этикетке.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для взятия капиллярной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лития гепарином для взятия капиллярной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стерильная: "Берет", "Пилотка", клип-берет "Шарлотта", "Колпак", "Коммодус", шлем "Капюшон", косынка, бандана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Шапочки медицинские одноразовые стерильные: "Берет", "Пилотка", клип-берет "Шарлотта", "Колпак", "Коммодус", шлем "Капюшон", косынка, бандана изготавливаются из нетканого гипоаллергенного материала типа спанлейс, СМС (Спанбонд Мелтблаун Спанбонд), СС (Спанбонд Спанбонд), плотностями 13 г/м² - 70 г/м².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стерильная: клип-берет "Шарлотта"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стерильная: клип-берет "Шарлотта"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стоматологический "Dolce-Pharm" для приема пациента,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стоматологический "Dolce-Pharm" для приема пациента,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Маска трехслойная на резинках - 1 шт. 2. Накидка хирургическая на липучках/на завязках - 1 шт. 3. Подголовник на стоматологическое кресло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стоматологический "Dolce-Pharm" для приема пациента,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Маска трехслойная на резинках - 1 шт. 2. Накидка хирургическая на липучках/на завязках - 1 шт. 3. Подголовник на стоматологическое кресло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"Дезостерил-УНИВЕРСАЛ"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"Дезостерил-УНИВЕРСАЛ" представляет собой бесцветную/с желтоватым оттенком (от светло желтого до коричневого цвета), прозрачную жидкость со слабым специфическим запахом. Содержит в своем составе: алкилдиметилбензиламмоний хлорид – 10±0,5%, глутаровый альдегид – 2,0±0,5%, глиоксаль – 5,0±0,5%, а также другие функциональные и вспомогательные компоненты, обеспечивающие моющее и дезодорирующее действие,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 УНИВЕРСАЛ" (жидкость), объемом 1,0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флакон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для лица, с защитным экраном для глаз, на резинках или на завязках,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трехслойная, прямоугольной формы состоит из фильтрующего слоя мельтблаун/угольный фильтр) с плотностью 15-25 г/м², расположенный между двумя внешними слоями, изготовленные из нетканого материала спанбонд с плотностью 15-25 г/м². Маска посередине имеет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 Дополнительно по бокам в верхней части маски прикреплен защитный экран, изготовленный из прозрачного полимера. Эффективность бактериальной фильтрации: не менее 98%. Относится к маскам типа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для лица, с защитным экраном для глаз, на резинках или на завязках,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для лица, с защитным экраном для глаз, на резинках,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лютеинизирующего гормона (LH)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XL,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 ацетабулярной чашки (А1А10-6,5*15)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со стерильной двухсторонней иглой 0,9х38мм (20Gx1 1/2 ), желтая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интродьюсера размерами(Fr): 4; 5; 6; 7; 8;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набор интродьюсера (Femoral): Он имеет длину оболочки 10 см и длину расширителя 15 см. Радиальный набор интродьюсера (Radial): Он имеет длину оболочки 7 см и длину расширителя 13.3 см. Применение: Оболочки интродьюсера и набор, включающий его аксессуары, рекомендуется использовать для облегчения вхождения катетера через кровоостанавливающий клапан, который не позволяет течь крови в обратных направлениях, но позволяет пройти катетеру в кровеносный сосуд. Используемая длина оболочки - 10.0 см ± 0.2 см (Стандартная длина); Раскрытая длина (соединенного) расширителя - 27.0 мм ± 4 мм; Наконечник расширителя ВД - 0.965 мм ± 0.025 мм (0.038"±0.001"); Направляющая проволка (от 6Ф до 10Ф) - 0.035" Длина 45 см; Направляющая проволка (5Ф) - 0.035" /0.038" Длина 45 см; Направляющая проволка (4Ф) - 0.018 Длина 45 см; Размер French: Цвет поршня оболочки: Наконечник оболочки ВД: Оболочка ВД: 4Ф Красный 0.059" 0.090" 5Ф Серый 0.076" 0.104" 6Ф Зеленый 0.088" 0.116" 7Ф Оранжевый 0.098" 0.128" 7.5Ф Светло оранжевый 0.103" 0.134" 8Ф Синий 0.108" 0.141" 8.5Ф Светло синий 0.115" 0.148" 9Ф Черный 0.121" 0.156" 9.5Ф Светло черный 0.128" 0.163" 10Ф Фуксия 0.134" 0.169" 10.5Ф Светлая фуксия 0.141" 0.176" 11Ф Желтый 0.147" 0.182" 11.5Ф Светло желтый 0.153" 0.189" 12Ф Коричневый 0.160" 0.195" 12.5Ф Светло коричневый 0.167" 0.202"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интродьюсера размерами(Fr): 4; 5; 6; 7; 8;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Шприц; Проволочный проводник; Расширитель; Игла - канюля; Набор интродьюсера размерами(Fr): 4; 5; 6; 7; 8;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L,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 с ключом)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Баночка с ключом, содержащая от одной до семи тест-полосок для определения от одного до двадцати одного из пятидесяти шести видов наркотических средств и психотропных веществ (ACE, 7-ACL, ALP, AMP, </w:t>
            </w:r>
            <w:r>
              <w:rPr>
                <w:rFonts w:ascii="Times New Roman"/>
                <w:b w:val="false"/>
                <w:i w:val="false"/>
                <w:color w:val="000000"/>
                <w:sz w:val="20"/>
              </w:rPr>
              <w:t>a</w:t>
            </w:r>
            <w:r>
              <w:rPr>
                <w:rFonts w:ascii="Times New Roman"/>
                <w:b w:val="false"/>
                <w:i w:val="false"/>
                <w:color w:val="000000"/>
                <w:sz w:val="20"/>
              </w:rPr>
              <w:t>-PVP,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Пакеты для стерилизации самоклеящиеся без складок: ширина пакета 50-500 мм, длина 200-640 мм - 1 шт.;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 -Контейнер для сбора и безопасной утилизации медицинских отходов объемом 2,5 л; 5,0 л;10,0 л;15,0 л;20,0 л для отходов класса Б (желтого цвета).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10,0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10,0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действующих веществ содержит 5-хлор-2-(2,4-дихлорфенокси) фенол (триклозан) – 0,3%, 2-феноксиэтанол, а также синергетический комплекс (поверхностно-активные вещества, увлажняющие и ухаживающие за кожей компоненты, регулятор кислотности, загуститель, пищевой краситель (опционально), отдушка и 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 (флакон полимерный прямоугольный объемом 1,0 л с настольным локтевым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гелеобразная жидкость, флакон полимерный прямоугольный, настольный локтевой дозатор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Пробирки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(см. Таблицу 1). Пробки резиновые изготовлены из хлорбутилкаучука, покрыты гемоотталкивающим репеллентом. Обеспечивают герметичность вакуумной системы. Вакуум в пробирках обеспечивает взятие необходимого объема исследуемого образца. Пробирка вакуумная стерильная для микробиологического анализа мочи содержит консервант № 3 – борную кислоту в соотношении консервант и реагент: 20 мг борной кислоты на 1 мл объема мочи. Консервант имеет вид белого порошка. Поддерживает бактериальную стабильность образцадо 48 часов при комнатной температуре. Цвет крышки – оливковый. Размер пробирки - 16х100 мм. Номинальный объем - 9,8 мл. Для одноразового использования! Производство пробирок соответствует требованиям ISO 13485.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беременности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 Иглодержатель - Игла двухсторонняя зеленая стандартная 0,8х38 мм; 21Gx1 ½. - Пластырь гемостатический Чушаван тм S№10, М№8, L№6, стерильный. - Спиртовые салфетки Biopad® Budget однократного применения размерами 65х30 мм, 65х60 мм, в коробке №100, №200. - Пробирки вакуумные стерильные AVATUBE для микробиологического анализа мочи с консервантом объемом 9,8 мл. - Контейнер со встроенным устройством бесконтактного переноса мочи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vitro)-0№023863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Флакон пластиковый с буферным раствором и аппликатором для сбора образцов – 25 шт.; 4. Пипетка одноразовая пластиковая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хирургический с запахом и стойкой (противоэпидемический) размер 58-60 (XXXL-XXXXL), рост 170; 2.Куртка хирургическая, короткий рукав размер 58-60 (XXXL-XXXXL), рост 170; 3.Брюки хирургические рост 170; 4.Маска респиратор FFP3; 5.Очки защитные; 6.Бахилы хирургические высокие; 7.Нарукавники медицинские на резинке; 8.Полотенце впитывающее; 9.Перчатки хирургические; 10.Фартук хирургический длинный; 11.Шапочка-шлем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L, пл.28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хирургический с запахом и стойкой (противоэпидемический) размер 62-64 (XXXXL-XXXXXL), рост 176; 2.Куртка хирургическая, короткий рукав размер 62-64 (XXXXL-XXXXXL), рост 176; 3.Брюки хирургические рост 176; 4.Маска респиратор FFP3; 5.Очки защитные; 6.Бахилы хирургические высокие; 7.Нарукавники медицинские на резинке; 8.Полотенце впитывающее; 9.Перчатки хирургические; 10. Фартук хирургический длинный; 11.Шапочка-шлем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стерильная: "Берет", "Пилотка", клип-берет "Шарлотта", "Колпак", "Коммодус", шлем "Капюшон", косынка, бандана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Шапочки медицинские одноразовые стерильные: "Берет", "Пилотка", клип-берет "Шарлотта", "Колпак", "Коммодус", шлем "Капюшон", косынка, бандана изготавливаются из нетканого гипоаллергенного материала типа спанлейс, СМС (Спанбонд Мелтблаун Спанбонд), СС (Спанбонд Спанбонд), плотностями 13 г/м² - 70 г/м².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стерильная: "Колпак"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стерильная: "Колпак"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Зонд-тампон "Dolce-Pharm" в пробирке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Зонд-тампон "Dolce-Pharm" стерильный, состоит из двух основных элементов – оси тампона и самого тампона. Ось тампона выполнена из полимерной массы (полиэтилен / полипропилен / полистирол), тампон изготовлен из нейлонового волокна или вискозы. Зонд-тампон упакован в полимерную пробирку с этикеткой, на которой указаны: номер партии, срок годности, наименование изделия, а также предусмотрено место для нанесения сведений о пациенте и пробе. Край этикетки скреплен с пробкой, закрывающей пробирку с тампоном – этикетка служит контролем первого вскрытия. Стерилизация зонд-тампона осуществляется газовым методом с использованием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Зонд-тампон "Dolce-Pharm" в пробирке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Зонд-тампон "Dolce-Pharm" в пробирке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 размером 50-52 (L-XL), рост 170; 2.Рубашка СМС 40 г/м2 размером 50-52 (L-XL), рост 170: 3.Брюки СМС 40 г/м2 размером 50-52 (L-XL), рост 170 4.Маска медицинская трехслойная; 5.Фартук ПЭВД; 6.Нарукавники СМС 40 г/м2; 7.Бахилы высокие СМС 40 г/м2; 8.Салфетка впитывающая; 9.Шлем/косынка; 10.Перчатки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родов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родов,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Простыня для стола (стандартная/ усиленная) Размер: 100-160 см х 100-160 см Материал: Нетканый материал Плотность: 20 г/м² - 130 г/м² Количество: 1-2 шт. 2. Халат хирургический стандартный /с усиленной защитой Размер: S/M/L/ХL/XXL Материал: Нетканый материал Плотность: 20 г/м² - 130 г/м² Количество: 1-3 шт. 3. Леггинсы хирургические с/без усиленной части Размер: 30-60 см х 80-120 см Материал: Нетканый материал Плотность: 20 г/м² - 70 г/м² Количество: 1-2 шт. 4. Простыня с/без клейкой ленты Размер: 50-160 см х 50-160 см Материал: Нетканый материал Плотность: 20 г/м² - 130 г/м² Количество: 1 шт. 5. Стакан Объем: 60 мл - 120 мл Материал: полимер Количество: 1 шт. 6. Простыня одноразовая Размер: 50-100 см х 50-100 см Материал: Нетканый материал Плотность: 20 г/м² - 130 г/м² Количество: 1-2 шт. 7. Лоток почкообразный Объем: 500 мл - 700 мл Материал: полимер Количество: 1 шт. 8. Простыня под ягодицы Размер: 60-80 см х 60-80 см Материал: Нетканый материал Плотность: 20 г/м² - 130 г/м² Количество: 1 шт. 9. Тампоны марлевые, хирургические с/без рентгеноконтрастной нити Размер: 5-45 см х 5-45 см Материал: медицинская марля Плотность: 10 г/м² - 50 г/м² Количество: 1-20 шт. 10. Зажим для пуповины Размер: 5-7 х 6-8 см Материал: полимер Количество: 1 шт. 11. Полотенце хирургическое Размер: 20-50 см х 20-50 см Материал: Нетканый материал Плотность: 20 г/м2- 130 г/м2 Количество: 1-2 шт. 12. Пеленка для ребенка Размер: 40-90 см х 40-90 см Материал: Нетканый материал, полиэтилен Плотность: 10 г/м² - 130 г/м² Количество: 1 шт. 13. Прокладка впитывающая Размер: 28-35 см Материал: Нетканый материал, полимерная пленка Плотность: 10 г/м2- 130 г/м2 Количество: 1-4 шт. Комплект поставляется в индивидуальной потребительской упаковке, готовый к эксплуатации. Фактическая комплектация будут нанесена на макете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родов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(стандартная/усиленная) 100-160 см х 100-160 см - 1-2 шт. 2. Халат хирургический стандартный/с усиленной защитой, размер S/M/L/XL/XXL - 1-3 шт. 3. Леггинсы хирургические с/без усиленной части 30-60 см х 80-120 см - 1-2 шт. 4. Простыня с/без клейкой ленты 50-160 см х 50-160 см - 1 шт. 5. Стакан, объем 60 мл-120 мл - 1 шт. 6. Простыня одноразовая 50-100 см х 50-100 см - 1-2 шт. 7. Лоток почкообразный, объем 500 мл-700 мл - 1 шт. 8. Простыня под ягодицы 60-80 см х 60-80 см - 1 шт. 9. Тампоны марлевые, хирургические с/без рентгеноконтрастной нити 5-45 см х 5-45 см - 1-20 шт. 10. Зажим для пуповины 5-7 х 6-8 см - 1 шт. 11. Полотенце хирургическое 20-50 см х 20-50 см - 1-2 шт. 12. Пеленка для ребенка 40-90 см х 40-90 см - 1 шт. 13. Прокладка впитывающая 28-35 см - 1-4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(кассета, панель) для определения наркотических веществ либо их метаболитов в моче (AMP, BAR, BZO, COC, THC, MTD, MET, MDMA, MOP, OPI, MDPV, TCA, TRA, EDDP, K2, PGB)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предназначен для одноэтапного качественного определения наркотиков; Анализируемый образец - моча; Срок годности: 2 года; Время проведения теста: 5-10 минут.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(кассета, панель) для определения наркотических веществ либо их метаболитов в моче (AMP, BAR, BZO, COC, THC, MTD, MET, MDMA, MOP, OPI, MDPV, TCA, TRA, EDDP, K2, PGB)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Экспресс тест-панель с осушителем в герметичной фольгированной упаковке; • Инструкция по медицинскому применению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Полиэтиленовая ацетабулярная чашка (С1В45-44/28)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 размером 62-64 (XXXXL-XXXXXL), рост 176; 2.Маска медицинская трехслойная; 3.Фартук ПЭВД; 4.Нарукавники СМС 40 г/м2; 5.Бахилы высокие СМС 40 г/м2; 6.Салфетка впитывающая; 7.Перчатки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действующих веществ содержит 5-хлор-2-(2,4-дихлорфенокси) фенол (триклозан) – 0,3%, 2-феноксиэтанол, а также синергетический комплекс (поверхностно-активные вещества, увлажняющие и ухаживающие за кожей компоненты, регулятор кислотности, загуститель, пищевой краситель (опционально), отдушка и 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 (канистра полимерная объемом 5,0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гелеобразная жидкость, канистра полимерная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"Дезостерил-ОКСИ" (порошок) 25 г № 40, 50 г №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белого цвета или с желтоватым оттенком со слабым специфическим запахом. В качестве действующих веществ содержит 55 % перкарбоната натрия и 1,5 % алкилдиметилбензиламмония хлорида, а также вспомогательные компоненты.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"Дезостерил-ОКСИ" (порошок) 25 г № 40, 50 г № 20 (пакеты весом 25 г № 40 в полимерной банке)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индивидуальные пакеты из полиэтиленового материала весом по 25 г, полимерная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S,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фолликулостимулирующего гормона в сыворотке крови "ФСГ-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"ФСГ-ImmoBia"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1.Специфичность. Используемые в наборе реагентов моноклональные антитела обеспечивают высокую специфичность выявления ФСГ. Не обнаружено перекрестной реакции используемых моноклональных антител с хорионическим гонадотропином, лютеинизирующим и тиреотропным гормонами. 2.Чувствительность. Минимально определяемая концентрация ФСГ, рассчитанная на основании среднего арифметического значения оптической плотности калибровочного образца В0 плюс 2? (? – среднее квадратичное отклонение от среднего арифметического значения), не превышает 0,3 мМЕ/мл. 3.Воспроизводимость. Коэффициент вариации результатов определений концентрации ФСГ в контрольном образце, не превышает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фолликулостимулирующего гормона в сыворотке крови "ФСГ-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1.Планшет 96-луночный полистироловый, стрипированный, готов к использованию 2.Калибровочные пробы на основе сыворотки, содержащие известные количества фолликулостимулирующего гормона – 0; 5; 25; 50; 100 (МЕ/л), готовы к использованию – (калибровочная проба 0 МЕ/л – 2 мл, остальные по 0,8 мл каждый) 3.Контрольная сыворотка на основе сыворотки крови человека с известным содержанием фолликулостимулирующего гормона, готова к использованию – 1 флакон, 0,8 мл 4.Конъюгат, готов к использованию – 1 флакон; 14 мл 5.Раствор субстрата тетраметилбензидина (ТМБ), готов к использованию – 1 флакон; 14 мл 6.Концентрат отмывочного раствора (солевой раствор с твин-20 и бензойной кислотой) 26х-кратный – 1 флакон, 22 мл; 7.Стоп-реагент, готовый для использования – 1 флакон;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с 4 тест-полосками, индивидуально упакованная в фольгу с влагопоглотителем (силикагель) – 20 шт.; 2. Инструкция по применению - 1 шт.; 3. Пипетка одноразовая пластиковая - 20 шт.; 4. Буферный раствор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199 694,56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Периферический расширяющий катетер Passeo-35 Xeo диаметром баллона (мм) 3, 4, 5, 6, 7, 8, 9, 10, 12; длиной баллона (мм) 20, 40, 60, 80, 100, 120, 150, 170, 200, 250; полезной длиной 90, 130,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Периферический расширяющий катетер Passeo-35 Xeo является расширяющим катетером, проводимым по проводнику, для чрескожной транслюминальной ангиопластики (ЧТА). Дистальный конец устройства состоит из конусообразного кончика. Для облегчения продвижения катетера через сосуды баллон, внешняя поверхность шафта катетера и внутренняя поверхность просвета проводника снабжены гидрофобным покрытием. Для рентгеноскопической визуализации на обоих концах баллона расположены два рентгеноконтрастных маркера. Катетер имеет два порта Люэра на проксимальном конце. Один порт (порт раздувания) служит для подключения устройства для раздувания/сдувания баллона. Другой порт позволяет промывать просвет для проводника.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Периферический расширяющий катетер Passeo-35 Xeo диаметром баллона (мм) 3, 4, 5, 6, 7, 8, 9, 10, 12; длиной баллона (мм) 20, 40, 60, 80, 100, 120, 150, 170, 200, 250; полезной длиной 90, 130,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Периферический расширяющий катетер Passeo-35 Xeo диаметром баллона (мм) 3, 4, 5, 6, 7, 8, 9, 10, 12; длиной баллона (мм) 20, 40, 60, 80, 100, 120, 150, 170, 200, 250; полезной длиной 90, 130,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140 177,90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Простатический специфический антигена (PSA)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Сабуро с хлорамфениколом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Сабуро с хлорамфениколом представляет собой готовый агар, разлитый в чашки Петри. Одна чашка содержит примерно 20 мл готовой среды. рН 5,6 ± 0,2 при 25°С Цвет светло-желтый Прозрачность Прозрачный Консистенция Гель Весовая дозировка 18,0 г±2,0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Сабуро с хлорамфениколом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Агар Сабуро с хлорамфениколом; 2. Чашка Петри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 размером 42-44 (S), рост 164; 2.Маска медицинская трехслойная; 3.Фартук ПЭВД; 4.Нарукавники СМС 40 г/м2; 5.Бахилы высокие СМС 40 г/м2; 6.Салфетка впитывающая; 7.Перчатки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 это экспресс-тест для определения уровня pH в образцах вагинального секрета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Карточка с цветовой шкалой pH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 - это иммунохроматографический экспресс-тест для качественного определения хорионического гонадротропина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пластиковая одноразовая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60 мл без ложки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Пластиковый флакон с буферным раствором и аппликатором - 1 шт.; 4. Зонд-тампон для сбора образца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 рост 164; 2.Рубашка СМС 40 г/м2 размер 42-44 (S), рост 164; 3.Брюки СМС 40 г/м2, рост 164; 4.Маска медицинская трехслойная; 5.Фартук ПЭВД; 6.Нарукавники СМС 40 г/м2; 7.Бахилы высокие СМС 40 г/м2; 8.Салфетка впитывающая; 9.Шлем/косынка; 10.Перчатки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3,5 мл, 8,0 мл. Крышка желтая. Для обеспечения ускорения образования сгустка производят равномерное впрыскивание добавки активатора свертывания SiO? ("ускоритель" SB) на стенки контейнера в два этапа, что делает контейнер подходящим для экспресс-диагностики. В качестве наполнителя используется разделительный олефинолигомерный гель (OG) высокого качества, который находится на дне вакуумного контейнера. Форма расположе-ния, оттенок цвета и виды разделительного геля на результаты лабораторных анализов напрямую не влияют, так как гель не является добавкой.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Этот барьер обеспечивает стабильность состава сыворотки. Для успешного отделения максимально чистой сыворотки в контейнерах необходимо выполнять следующие условия: -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 при несоблюдении кратности перемешивания или его отсутствии формирование сгустка может проходить неравномерно, в результате неполного образования сгустка в сыворотке остается фибрин. После перемешивания поставить контейнер в штатив вертикально, при горизонтальном положении контейнера могут появиться лентовидные сгустки в сыворотке. Содержимое пробирок нельзя перемешивать после того, как сгусток сформирован; - температура должна быть от +20°С до +25°С, так как при более низкой температуре гель потеряет текучесть и не сможет выполнять свою функцию; - плазма отделяется после центрифугирования., рекомендуемая скорость центрифугирования – 2500-3000 об/мин или 1000 -1500g в течение 10-15 минут; - не допускается хранение и замораживание в холодильнике контейнеров с образцами до разделения сыворотки центрифугированием, так как резкие перепады температурного режима отрицательно влияют на свойства геля и могут приводить к неподнятию геля и его отслоению. Сыворотка может быть заморожена после аликвотирования (из первичной пробирки во вторичную). Примечание: Перед постановкой в анализатор проводить визуальной осмотр анализируемых образцов. При появлении в образце нити фибрина, воздушного пузыря и других включений рекомендуется удалить их одноразовым наконечником, либо повторно центрифугиро-вать. Такой визуальный контроль позволяет избежать засорения пробоотборников анализаторов.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Производство контейнеров соотве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c добавлением ускорителя свертывания крови и наполнителя 8,0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 размером 62-64 (XXXXL-XXXXXL), рост 188; 2.Рубашка СМС 40 г/м2 размером 62-64 (XXXXL-XXXXXL), рост 188; 3.Брюки СМС 40 г/м2 рост 188; 4.Маска медицинская трехслойная; 5.Фартук ПЭВД; 6.Нарукавники СМС 40 г/м2; 7.Бахилы высокие СМС 40 г/м2; 8.Салфетка впитывающая; 9.Шлем/косынка; 10.Перчатки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D-димера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размер 42-44 (S), рост 164; 2.Рубашка размер 42-44 (S), рост 164; 3.Брюки, рост 164; 4.Маска ватно-марлевая; 5.Фартук, ПЭВД; 6.Нарукавники; 7.Бахилы; 8.Косынка; 9.Сумка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Накидка медицинская для посетителей одноразовая нестерильная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Накидка медицинская для посетителей одноразовая нестерильная изготавливается из легкого нетканого материала – SMS (Спанбонд Мелтблаун Спанбонд). Его отличная воздухопроницаемость гарантирует удобство при ношении и отсутствие дискомфорта. Для одноразового использования!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Накидка медицинская для посетителей одноразовая нестерильная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Накидка медицинская для посетителей одноразовая нестерильная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 (для выявления миоглобина,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 Нижний предел обнаружения 50 нг/мл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 (для выявления миоглобина, в цельной крови, сыворотке или плазме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 2. Одноразовая полиэтиленовая пипетка – (25 шт.) 3. Буферный раствор - (3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размер 46-48 (М), рост 176; 2.Рубашка размер 46-48 (М), рост 176; 3.Брюки, рост 176; 4.Маска ватно-марлевая; 5.Фартук, ПЭВД; 6.Нарукавники; 7.Бахилы; 8.Косынка; 9.Сумка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"Дезостерил-УНИВЕРСАЛ"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"Дезостерил-УНИВЕРСАЛ" представляет собой бесцветную/с желтоватым оттенком (от светло желтого до коричневого цвета), прозрачную жидкость со слабым специфическим запахом. Содержит в своем составе: алкилдиметилбензиламмоний хлорид – 10±0,5%, глутаровый альдегид – 2,0±0,5%, глиоксаль – 5,0±0,5%, а также другие функциональные и вспомогательные компоненты, обеспечивающие моющее и дезодорирующее действие,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 УНИВЕРСАЛ" (жидкость), объемом 0,5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флакон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 размером 46-48 (M), рост 176; 2.Рубашка СМС 40 г/м2 размером 46-48 (M), рост 176; 3.Брюки СМС 40 г/м2 рост 176; 4.Маска медицинская трехслойная; 5.Фартук ПЭВД; 6.Нарукавники СМС 40 г/м2; 7.Бахилы высокие СМС 40 г/м2; 8.Салфетка впитывающая; 9.Шлем/косынка; 10.Перчатки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 2. Инструкция по применению - 1 шт.; 3. Пипетка пластиковая одноразовая - 20 шт.; 4. Буферный раствор – 1 шт. на 20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пластиковая одноразовая - 25 шт.; 4. Буферный раствор – 1 шт. на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 сыворотке 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 2. Инструкция по применению - 1 шт.; 3. Пипетка пластиковая одноразовая - 20 шт.; 4. Буферный раствор – 1 шт. на 20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Бесцементная полиэтиленовая чашка (L3A45-46/22)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XXL,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двумя влагосборниками и дополнительной трубкой; растяжимый с угловым адаптером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 контур с двумя гофрированными конфигурируемыми линиями вдоха и выдоха, устойчивыми к сдавливанию, перегибам и изломам; - длина контура до 3 м (3000 мм) (может быть изменена по требованию заказчика); - диаметр трубки: взрослый контур – 22 мм; - снабжен типовыми разъемами 22F для подключения к аппарату; - тройник пациента (Y -адаптер) со стороны пациента с разъемом 15F/22М. Y-адаптер может быть снабжен портами; - с двумя разборными влагосборниками, встроенными в линию вдоха и выдоха или без влагосборников; - с/без дополнительной трубки (лимб); - стерилизовано оксидом этилена; - однократного применения. - F – внутренний (female "женский"); M – наружный (male "мужской"). Изделия изготовлены из различных материалов: полипропилена низкого давления (PP), полиэтилена высокого давления (РЕ), поливинилхлорида (PVC), латекса каучукового, безлатексной эластичной резины, а также могут быть изготовлены из акрилонитрилбутадиенстирола (ABS), вспененного полиэтилена с примесями этилвинилацетата (РЕ+EVA), полистирола (PS), К-resin. * Допускается по согласованию с заказчиком возможны различные варианты комплектации контура.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угловым адаптером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Трубка растяжимая диаметром 22 мм и длиной 1500 мм –2 шт; 2. Прямой адаптер 22M×22F – 4 шт; 3. Переходник 22M×22M – 2 шт; 4. Тройник пациента (Y-адаптером) с двумя портами – 1 шт; 5. Угловой адаптер с портом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М, пл.28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пластиковая одноразовая - 25 шт.; 4. Буферный раствор – 1 шт. на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свободной фракции трийодтиронина в сыворотке крови "Св Т3-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"Св Т3 -ImmoBia"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 Специфичность. Перекрестная реакция кроличьих поликлональных антител к Т3 с другими аналитами приведена в таблице: Аналит Перекрес тная реакция, % L-T3 100 D-T3 100 L-тироксин 0.01 D-тироксин 0.04 2. Чувствительность. Минимальная достоверно определяемая Набором "свТ3- ImmoBia" концентрация свТ3 в cыворотке (плазме) крови не превышает 0.5 пмоль/л. 3. Воспроизводимость. Коэффициент вариации результатов определения содержания свТ3 в одном и том же образце cыворотки (плазмы) крови с использованием Набора "свТ3- ImmoBia" не превышает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свободной фракции трийодтиронина в сыворотке крови "Св Т3-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1.Планшет 96-луночный полистироловый, стрипированный, готов к использованию 2.Калибровочные пробы на основе фосфатного буфера (рН 7.2–7.4), содержащие известные количества трийодтиронина – 0; 2.5; 5; 10; 20; 40 пмоль/л, готовы к использованию-6 фл, по 0.8 мл каждая 3.Контрольная сыворотка на основе сыворотки крови человека с известным содержанием свободного трийодтиронина, готова к использованию – 1 фл., 0,8 мл; 4.Конъюгат, готов к использованию - 1фл.,14мл 5.Раствор субстрата тетраметилбензидина (ТМБ), готов к использованию - 14 мл 6.Концентрат отмывочного раствора (солевой раствор с твин-20 и бензойной кислотой), 26х-кратный - 22 мл 7.Стоп - реагент – 1 фл.,14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246 319,32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(CRP)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60 мл без ложки.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хирургический с запахом и стойкой (противоэпидемический) размер 58-60 (XXXL-XXXXL), рост 182; 2.Куртка хирургическая, короткий рукав размер 58-60 (XXXL-XXXXL), рост 182; 3.Брюки хирургические рост 182; 4.Маска респиратор FFP3; 5.Очки защитные; 6.Бахилы хирургические высокие; 7.Нарукавники медицинские на резинке 8.Полотенце впитывающее; 9.Перчатки хирургические; 10.Фартук хирургический длинный; 11.Шапочка-шлем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полиэтиленовый пакет или ПВХ упаковку или комбинированную упаковку (бумага/пленка) набор, в состав которого входят изделия одноразовые из различных материалов: нетканое полотно различных видов, микроволокон с углеродом, хлопчатобумажная пряжа, нить полиамидная, лайкра обкрученная, полиэтиленовая пленка, резина, натуральный высококачественный латекс, неопрен, полиизопрен, целлюлоза, марля, рибана.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- 1 шт. 2. Рубашка – 1 шт. 3. Брюки – 1 шт. 4. Комбинезон – 1 шт. 5. маска медицинская – 1 шт. 6. Респиратор – 1 шт. 7. Фартук – 1 шт. 8. Нарукавники – 1 пара. 9. Бахилы – 1 пара. 10. Шапочка – 1 шт. 11. Сумка-пакет – 1 шт. 12. Очки защитные – 1 шт. 13. Носки – 1 шт. 14. Сапоги – 1 пара. 15. Перчатки медицинские – 1 пара. Полотенце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 размером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M, пл.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 полотенца одноразовые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 полотенца одноразовые нестерильные представляют собой прямоугольные изделия, изготовленных из высококачественного материала с высокой впитывающей способностью и прочностью. Для одноразового использования! *Допускается по согласованию с заказчиком различная комплектация готовых изделий, из различных видов материала, различных типоразмеров и количеств комплектующих изделий в соответствии с утвержденной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одноразовые нестерильные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одноразовые нестерильные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Сальмонелла/Шигелла (агар Плоскирева)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Сальмонелла/Шигелла (агар Плоскирева) представляет собой готовый агар, разлитый в чашки Петри. Одна чашка содержит примерно 20 мл готовой среды. рН 6,9 ± 0,2 при 25°С Цвет Розовато-красный Прозрачность Прозрачный Консистенция Гель Весовая дозировка 19,0 г ± 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Сальмонелла/Шигелла (агар Плоскирева)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1.Агар Сальмонелла/Шигелла (агар Плоскирева); 2.Чашка Петри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и маркировки на вторичной упаковке должны совпадать, окрашивание внутреннего колпачка остается на усмотрение производителя. Диаметр иглы Длина иглы Цвет 0,33 мм (29G) 6 мм Красный 0,33 мм (29G) 8 мм Красный 0,33 мм (29G) 12 мм Красный 0,33 мм (29G) 12,7 мм Красный 0,30 мм (30G) 8 мм Желтый 0,25 мм (31G) 5 мм Фиолетовый 0,25 мм (31G) 6 мм Фиолетовый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 LANA FINE одноразового применения диаметром 0,33мм (29G), длиной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Альфа-фетопротеина (AFP)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Большеберцовый вкладыш (KI1B45-0/9)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258 260,93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140H, 170H, 210H, 14L, 17L, 21L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Капиллярные диализаторы - это одноразовые стерильные изделия, поставляющиеся в комплекте со стерильными и апирогенными заглушками и готовые к применению после промывки и заполнения. Использовать диализаторы только в сочетании с диализным оборудованием, с помощью которого можно точно определить и контролировать скорость ультрафильтрации. Применяются для гемодиализа при потоке диализирующего раствора Qd=500-800 мл/мин, потоке крови Qb=200-500 мл/мин. Эффективная площадь поверхности мембран 140H /14L=1.4м2;. КУФ для мочевины (мл/ч.мм рт.ст. ? 20%) и средний объем заполнения диализатора (мл): 140H=60/94. Стерилизация: паровая (автоклавирование).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140H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140H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сердечного тропонина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чувствительность 98,3%, специфичность 100%.Срок хранения 24 месяца. Температура хранения 2-30 градусов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сердечного тропонина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в герметичной упаковке. Буферный раствор для проведения анализа. Пипетка. Cиликагель . Инструкция по медицинскому применению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хирургический с запахом и стойкой (противоэпидемический) размер 54-56 (XXL), рост 182; 2.Куртка хирургическая, короткий рукав размер 54-56 (XXL), рост 182; 3.Брюки хирургические рост 182; 4.Маска респиратор FFP3; 5.Очки защитные; 6.Бахилы хирургические высокие; 7.Нарукавники медицинские на резинке; 8.Полотенце впитывающее; 9.Перчатки хирургические; 10.Фартук хирургический длинный; 11.Шапочка-шлем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размер 58-60 (XXXL-XXXXL), рост 170; 2.Рубашка размер 58-60 (XXXL-XXXXL), рост 170; 3.Брюки, рост 170; 4.Маска ватно-марлевая; 5.Фартук, ПЭВД; 6.Нарукавники; 7.Бахилы; 8.Косынка; 9.Сумка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- 1 шт.; 2. Инструкция по применению - 1 шт.; 3. Пипетка пластиковая одноразовая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Пластиковый флакон с буферным раствором и аппликатором – 25 шт.; 4. Зонд-тампон для сбора образца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L, пл.30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новорожденного,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изготовлена из нетканого материала плотностью 25-40 г/м², размером 80 х 90 см – 2 шт. 2. Подстилка пеленка впитывающая изготовлена из нетканого материала 60 х 60 см – 1 шт. (РК-ИМН-5№019750) 3. Браслет для идентификации изготовлен из полимера – 1 шт. 4. Зажим для пуповины изготовлен из полимера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новорожденного,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изготовлена из нетканого материала плотностью 25-40 г/м², размером 80 х 90 см – 2 шт. 2. Подстилка пеленка впитывающая изготовлена из нетканого материала 60 х 60 см – 1 шт. (РК-ИМН-5№019750) 3. Браслет для идентификации изготовлен из полимера – 1 шт. 4. Зажим для пуповины изготовлен из полимера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хорионического гонадотропина в сыворотке (плазме) крови "ХГ-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"ХГ-ImmoBia"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1.Специфичность. Перекрестная реакция мышиных моноклональных антител к </w:t>
            </w:r>
            <w:r>
              <w:rPr>
                <w:rFonts w:ascii="Times New Roman"/>
                <w:b w:val="false"/>
                <w:i w:val="false"/>
                <w:color w:val="000000"/>
                <w:sz w:val="20"/>
              </w:rPr>
              <w:t>b</w:t>
            </w:r>
            <w:r>
              <w:rPr>
                <w:rFonts w:ascii="Times New Roman"/>
                <w:b w:val="false"/>
                <w:i w:val="false"/>
                <w:color w:val="000000"/>
                <w:sz w:val="20"/>
              </w:rPr>
              <w:t>-субъединице хорионического гонадотропина человека с другими аналитами приведена в таблице: Аналит Перекрестная реакция, % ЛГ &lt; 0,1 ФСГ &lt; 0,1 ТТГ &lt; 0,1 2.Чувствительность. Минимальная достоверно определяемая Набором "ХГ- ImmoBia" концентрация ХГ в cыворотке (плазме) крови не превышает 1,25 МЕ/л. 3.Воспроизводимость. Коэффициент вариации результатов определения содержания ХГ в исследуемых образцах сыворотки (плазмы) крови с использованием Набора реагентов "ХГ- ImmoBia" не превышает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хорионического гонадотропина в сыворотке (плазме) крови "ХГ-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 2. Калибровочные пробы на основе фосфатного буфера (рН 7.2–7.4), содержащие известные количества хорионического гонадотропина - 0; 15; 60; 125; 250; 500 МЕ/л, готовы к использованию (по 0.8 мл каждая) 3. Конъюгат, готов к использованию (14 мл) 4. Контрольная сыворотка на основе сыворотки крови человека с известным содержанием хорионического гонадотропина, готова к использованию (0.8 мл) 5. Раствор субстрата тетраметилбензидина (ТМБ), готов к использованию (14 мл) 6. ИФА-Буфер, готов к использованию (100 мл) 7. Концентрат отмывочного раствора (солевой раствор с твин-20 и бензойной кислотой), 26х-кратный (22 мл) 8. Стоп-реагент, готов к использованию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для проведения биопсии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изготовлена из нетканого материала 160 × 190 см – 1 шт. 2. Маска трехслойная, изготовлена из нетканого материала – 1 шт. 3. Халат изготовлен из нетканого материала – 1 шт. 4. Лоток изготовлен из полимера – 1 шт. 5. Пинцет изготовлен из полимера – 1 шт. 6. Перчатки диагностические изготовлены из латекса – 1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для проведения биопсии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 2. Маска трехслойная, голубая/с угольным фильтром изготовлена из нетканого материала – 1 шт. 3. Халат изготовлен из нетканого материала – 1 шт. 4. Лоток изготовлен из полимера – 1 шт. 5. Пинцет изготовлен из полимера – 1 шт. 6. Перчатки диагностические изготовлены из латекса натурального каучука опудренные/неопудренные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с/без капилляра ЭДТА К3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с/без капилляра ЭДТА К3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 капилляром ЭДТА К3, объемом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 полотенца одноразовые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 полотенца одноразовые стерильные представляют собой прямоугольные изделия, изготовленных из высококачественного материала с высокой впитывающей способностью и прочностью. Поставляются в стерильном виде герметично упакованных в полиэтиленовый пакет или комбинированную упаковку (бумага/пленка). Для одноразового использования! *Допускается по согласованию с заказчиком различная комплектация готовых изделий, из различных видов материала, различных типоразмеров и количеств комплектующих изделий в соответствии с утвержденной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одноразовые 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одноразовые 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альфа-фетопротеина в сыворотке крови "АФП-ImmoBia"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"АПФ-ImmoBia"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1.Специфичность. Перекрестная реакция мышиных моноканальных антител к АФП человека с другими аналитами приведена в таблице: Аналит Перекрестная реакция, % Сывороточный альбумин &lt;0.1 ХГ &lt;0.1 Плацентарный лактоген &lt;0.1 2. Воспроизводимость. Коэффициент вариации результатов определения содержания АФП в одном и том же образце cыворотки (плазмы) крови с использованием Набора не превышает 8.0%. 3. Чувствительность Минимальная достоверно определяемая Набором "АФП-ImmoBia" концентрация АФП в cыворотке (плазме) крови не превышает 0.9 МЕ/мл.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альфа-фетопротеина в сыворотке крови "АФП-ImmoBia"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 2. Калибровочные пробы на основе трис-буфера (рН 7.2-7.4), содержащие известные количества альфа- фетопротеина – 0; 5; 15; 50; 150; 500 МЕ/мл, готовы к использованию (калибровочная проба 0 МЕ/мл – 6 мл, остальные – по 0.8 мл каждая) 3. Конъюгат, готов к использованию (14 мл) 4. Контрольная сыворотка на основе сыворотки крови человека с известным содержанием альфа-фетопротеина, готова к использованию (0.8 мл) 5. Раствор субстрата тетраметилбензидина (ТМБ), готов к использованию (14 мл) 6. Концентрат отмывочного раствора (солевой раствор с твин-20 и бензойной кислотой), 26х-кратный (22 мл) 7. Стоп-реагент, готов к использованию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234 898,87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размер 50-52 (L-XL), рост 170; 2.Рубашка размер 50-52 (L-XL), рост 170; 3.Брюки, рост 170; 4.Маска ватно-марлевая; 5.Фартук, ПЭВД; 6.Нарукавники; 7.Бахилы; 8.Косынка; 9.Сумка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"Дезостерил-ЧАС"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"Дезостерил-ЧАС" представляет собой бесцветную/с желтоватым оттенком прозрачную жидкость со слабым специфическим запахом. Содержит в своем составе алкилдиметилбензиламмоний хлорид – 9,0±0,5%, дидецилдиметиламмония хлорид – 4,0±0,5%, а также другие функциональные и вспомогательные компоненты - неионогенное поверхностно-активное вещество, ароматизатор,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"Дезостерил-ЧАС" (жидкость), объемом 2,0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флакон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центральных вен,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центральных вен,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Покрытие для инструментального стола (стандартное или усиленное) Размер: 70-90 см х 70-90 см Материал: Нетканый материал Плотность: 10 г/м² - 80 г/м² Количество: 1 шт. 2. Салфетка впитывающая Размер: 5-45 см х 5-45 см Материал: Медицинская марля Плотность: 10 г/м² - 50 г/м² Количество: 1 шт. 3. Зажим пластиковый/зажим (клещи с кнопками-защелками) пластиковый Длина: 6-8 см/18-25 см Материал: полимер Количество: 1 шт. 4. Тампоны круглые c/без рентгеноконтрастной нитью (-и), с/без ватой (-ы) Диаметр: 3-7 см Материал: Нетканый материал / медицинская марля Плотность: 10-40 г/м2 Количество: 1-5 шт. 5. Простыня (стандартная или усиленная) с отверстием 10 см, с/без адгезивным (-ого) краем (-я) Размер: 70-90 см х 70-90 см Материал: Нетканый материал Плотность: 10 г/м² - 80 г/м² Количество: 1 шт. 6. Игла для локальной анестезии Размер: 21G/ 22 G/25G/26G Материал: нержавеющая сталь Количество: 1 шт. 7. Игла инъекционная Размер: 18G-26G Материал: нержавеющая сталь Количество: 1 шт. 8. Шприц инъекционный Объем: 10 мл Материал: полимер Количество: 1 шт. 9. Шприц инъекционный Объем: 20 мл Материал: полимер Количество: 1 шт. 10. Скальпель с/без рукояткой (-и) Размер: №10-№24 Материал: нержавеющая сталь, рукоятка – из полимера Количество: 1 шт. 11. Лоток градуированный, пластиковый Объем: 60-500 мл Материал: Полимер Количество: 1 шт. 12. Иглодержатель стальной Длина: 12-18 см Материал: нержавеющая сталь Количество: 1 шт. 13. Ножницы хирургические Длина: 14-20 см Материал: нержавеющая сталь Количество: 1 шт. 14. Зажим металлический (для артерии) Длина: 16-25 см Материал: нержавеющая сталь Количество: 1 шт. 15. Салфетка Размер: 5 см х 5 см Материал: Нетканый материал/медицинская марля Плотность: 10 г/м² - 50 г/м² Количество: 1-10 шт. 16. Салфетка Размер: 7,5 см х 7,5 см Материал: Нетканый материал/медицинская марля Плотность: 10 г/м² - 50 г/м² Количество: 1-10 шт. 17. Повязка-пленка адгезивная, прозрачная, фиксирующая Размер: 2-20 см х 2-20 см Материал: Нетканый материал Плотность: 10 г/м2 – 40 г/м2 Количество: 1 шт.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центральных вен,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инструментального стола (стандартное или усиленное) 70-90 см х 70-90 см - 1 шт. 2. Салфетка впитывающая 5-45 см х 5-45 см - 1 шт. 3. Зажим пластиковый/зажим (клещи с кнопками-защелками) пластиковый, длина: 6-8 см/18-25 см - 1 шт. 4. Тампоны круглые c/без рентгеноконтрастной нитью (-и), с/без ватой (-ы), диаметр: 3-7 см - 1-5 шт. 5. Простыня (стандартная или усиленная) с отверстием 10 см, с/без адгезивным (-ого) краем (-я), 70-90 см х 70-90 см - 1 шт. 6. Игла для локальной анестезии, размер: 21G/ 22 G/25G/26G - 1 шт. 7. Игла инъекционная, размер: 18G-26G - 1 шт. 8. Шприц инъекционный, объем: 10 мл - 1 шт. 9. Шприц инъекционный, объем: 20 мл - 1 шт. 10. Скальпель с/без рукояткой (-и), размер: №10-№24 - 1 шт. 11. Лоток градуированный, пластиковый, объем: 60-500 мл - 1 шт. 12. Иглодержатель стальной, длина: 12-18 см - 1 шт. 13. Ножницы хирургические, длина: 14-20 см - 1 шт. 14. Зажим металлический (для артерии), длина: 16-25 см - 1 шт. 15. Салфетка 5 см х 5 см - 1-10 шт. 16. Салфетка 7,5 см х 7,5 см - 1-10 шт. 17. Повязка-пленка адгезивная, прозрачная, фиксирующая 2-20 см х 2-20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 №1,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изготавливается из нетканого материала типа СМС (спанбонд/мельтблаун/ спанбонд), СММС (спанбонд/мельтблаун/мельтблаун/спанбонд), СС (спанбонд/спанбонд), мельтблаун, полиэтилен, с плотностями 13 г/м2 - 90г/м2. Комплект может быть упакован в комбинированную упаковку; в стерилизационную упаковку (пакеты) по EN 868-5 или в два полиэтиленовых пакета. Изделие может быть предварительно завернуто в первичную упаковку - нетканое полотно любого типа, по согласованию с заказчиком. Для одноразового использования! Допускается по согласованию с заказчиком различная комплектация готовых изделий, из различных видов материала, различных типоразмеров и количеств комплектующих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M, L, XL, XXL (длина 110 -150 см) СМС-40 – 1 шт.* 2. Шапочка-колпак/ шапочка клип-берет – 1 шт.* 3. Маска трехслойная на резинках/или на завязках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Флакон пластиковый с буферным раствором и аппликатором для сбора образцов – 25 шт.; 4. Пипетка одноразовая пластиковая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Сывороточный амилоид А (SAA)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Cывороточный амилоид А (SAA)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Cывороточного амилоида А (SAA)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Сывороточный амилоид А (SAA)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капсидному антигену VCA вируса Эпштейна-Барр в сыворотке (плазме) крови "ImmoBia-ВЭБ-VCA-lgG"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"ImmoBia-ВЭБ-VCAlgG "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 Чувствительность. Чувствительность выявления IgG к VCA ВЭБ – соответствие результатов определения набором IgG к VCA ВЭБ составляет 100%: значения оптической плотности в лунках с положительными образцами больше ОПкрит. 2. Специфичность. Специфичность выявления IgG к VCA ВЭБ – соответствие результатов определения набором IgG к VCA ВЭБ – составляет 100%: значения оптической плотности в лунках с отрицательными образцами меньше 0,8×ОПкрит.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капсидному антигену VCA вируса Эпштейна-Барр в сыворотке (плазме) крови "ImmoBia-ВЭБ-VCA-lgG"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(12 x 8 лунок) с иммобилизованными на внутренней поверхности лунок рекомбинантными антигенами VCA ВЭБ, готовый для использования 2. Отрицательный контроль (К–) (калибратор1) 5ед/мл - не содержащий специфических человеческих антител, раствор готовый к использованию (2,0 мл) 3. CUT-OFF (калибратор 2), 20ед/мл раствор, содержащий специфические человеческие антитела в предельной концентрации, готовый к использованию (3 мл) 4. Положительный контроль (К+) (калибратор 3) 80ед/мл - содержащий специфические человеческие антитела, раствор готовый к использованию (2 мл) 5. Калибратор 4 (320 ед / мл) содержащий специфические человеческие антитела, готовый к использованию раствор (2 мл) 6. Конъюгат - раствор, содержащий меченный пероксидазой животный иммуноглобулин к IgG человека, готовый к использованию (15 мл) 7. Разбавитель образца 2 - Буфер со стабилизаторами протеина, готовый к использованию (105 мл) 8. Реагент ТМБ-Complete 2 Раствор хромогенного субстрата, содержащий TMB / H2O2, готовый к использованию (15 мл) 9. 20х концентрированный буфер-промывочный раствор (75 мл) 10. Стоп-реагент 1М раствор серной кислоты, готовый к использованию (15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252 191,24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 Марля изготовлена из натурального 100% хлопковолокна. Поверхностная плотность - от 28 г/м2 до 36 г/м2. Смачиваемость – не более 10 секунд. Капиллярность – не менее 10 см/ч. Нестерильные отрезы сложены и запакованы в индивидуальную упаковку (пакет), на которой имеется этикетка.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3м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3м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М, пл.40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стерилизации представляет собой прямоугольный конверт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Пакеты выпускаются двух видов – термосвариваемые и самозапечатывающиеся. Рулон для стерилизации термосвариваемый представляет собой рукав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Рулоны и пакеты для стерилизации медицинских изделий изготавливаются по технической документации производителя СТ ТОО 010740002885-020-2021.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 комбинированный плоский термосвариваемый, ширина рулона 450 мм, длина рулона 200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щелочной раствор для гемодиализа "Ren-B" в объҰме 6л, 10л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Гемодиализные растворы с помощью полупроходимых мембран корректируют кислотно-щелочное равновесие и водно-электролитный баланс. Оказывает дезинтоксикационное действие и обеспечивает очищение крови от катаболитов. Формула (на 1 литр) ммоль/л: Натрия бикарбонат – 84 г. Вода очищенная (Osm) до – 1000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щелочной раствор для гемодиализа "Ren-B" в объҰме 6л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(на 1 литр) Натрия бикарбонат - 84г. Вода очищенная (Osm) до - 1000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Флакон пластиковый с буферным раствором и аппликатором для сбора образцов – 1 шт.; 4. Пипетка одноразовая пластиковая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 - это иммунохроматографический экспресс-тест для качественного определения кардиомаркера Тропонина I (сТnI)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пластиковая одноразовая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37 764,09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XL, пл. 30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Флакон пластиковый с буферным раствором и аппликатором для сбора образцов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и белья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полиэтиленовый пакет или ПВХ упаковку или комбинированную упаковку (бумага/пленка) набор, в состав которого входят изделия одноразовые из различных материалов: нетканое полотно различных видов, микроволокона с углеродом, хлопчатобумажная пряжа, нить полиамидная, лайкра обкрученная, полиэтиленовая пленка, резина, натуральный высококачественный латекс, неопрен, полиизопрен, целлюлоза, марля, рибана.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и белья нестерильный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2. Рубашка 3. Сорочка 4. Брюки 5. Комбинезон 6. Накидка для посетителей 7. Маска трехслойная 8. Фартук 9. Нарукавники 10. Бахилы 11. Полотенце/салфетка (5-100)х(5-100) см 12. Простыня/пеленка (50-400)х(50-400) см 13. Шапочка 14. Трусы 15. Наволочка (50-90)х(50-90) см 16. Пододеяльник (60-340)х(60-340) см 17. Простыня на резинке на матрас размером (60-220)х(60-340)х(5-30) см 18. Наматрасник (60-220)х(60-340)х(5-30) см 19. Подстилка впитывающая 20.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M,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одноразовые нестерильные: низкие, высокие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одноразовые нестерильные: низкие, высокие, для посетителей. Бахилы для плотной фиксации, могут быть на завязках, на резинках или на липучках изготавливаются из нетканого материала типа СМС (Спанбонд Мелтблаун Спанбонд), СС (Спанбонд Спанбонд), СММС (Спанбонд Мелтблаун Мелтблаун Спанбонд), пэнд, пвд с плотностями 13 г/м2 - 70 г/м2.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одноразовые нестерильные: низкие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одноразовые нестерильные: низкие.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медицинские одноразовые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пеленки одноразовые стерильные из нетканого материала, герметично упакованны в полиэтиленовый пакет или комбинированную упаковку бумага/пленка. Изделие поставляется в стерильном виде.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медицинские одноразовые 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медицинские одноразовые 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 это готовый к использованию стерильный набор изделий для проведения процедуры диализа. Состоит из двух частей: для начала процедуры и для завершения процедуры диализа. Каждая из частей набора герметично упакована в комбинированную упаковку (бумага/пленка). Для одноразового использования! * Допускается по согласованию с заказчиком различная комплектация готовых изделий, из различных видов материала, различных типоразмеров комплектующих изделий в соответствии с утвержденной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№2 Набор для окончания процедуры (часть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Маска трехслойная на резинках - 1 шт. 2. Перчатки медицинские смотровые размером 7 - 1 пара. 3. Тампон нетканый без рентенконтрастной нити, размером 5 см - 4 шт. 4. Салфетка нетканая 7,5×7,5 см, 12-слойная - 4 шт. 5. Пластырная полоска 2×7 см - 6 шт. 6. Бинт фиксирующий эластичный 10 см×4 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"Дезостерил-УНИВЕРСАЛ"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"Дезостерил-УНИВЕРСАЛ" представляет собой бесцветную/с желтоватым оттенком (от светло желтого до коричневого цвета), прозрачную жидкость со слабым специфическим запахом. Содержит в своем составе: алкилдиметилбензиламмоний хлорид – 10±0,5%, глутаровый альдегид – 2,0±0,5%, глиоксаль – 5,0±0,5%, а также другие функциональные и вспомогательные компоненты, обеспечивающие моющее и дезодорирующее действие,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 УНИВЕРСАЛ" (жидкость), объемом 2,0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флакон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Флакон пластиковый с буферным раствором и аппликатором для сбора образцов – 25 шт.; 4. Пипетка одноразовая пластиковая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с/без капилляра ЭДТА К3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с/без капилляра ЭДТА К3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без капилляра ЭДТА К3, объемом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S, пл.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XL, пл.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 Вата медицинская гигроскопическая, выработана из хлопкового волокна свободного от посторонних примесей, отбеленная без использования хлора и его компонентов, выпускается ровными массами. Вата не содержит посторонние запахи, легко расслаивается на параллельные слои произвольной толщины, обладает высокой сорбционной способностью. Изделие поставляется в индивидуальной упаковке по 25 г, 50 г и 100 г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50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нанесҰнными на мембраны реагентами для осуществления качественного иммунохроматографического анализа.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пластиковая одноразовая - 25 шт.; 4. Буферный раствор – 1 шт. на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Вакуумная пробирка состоит из трех основных частей: пробирки и крышки с резиновой пробкой. Пробирка изготовлена из легкого, прозрачного нетоксичного медицинского полиэтилентерефталата со специальной добавкой, придающей пробирке особую прочность, которая практически не бьется. Пробирка с круглым дном размерами 13х75 мм, 13х100 мм и 16х100 мм, в каждом размере представлены пробирки объемом от 1 до 9 мл. Крышка изготовлена из полиэтилена (13 мм) или полипропилена (16 мм), обеспечивает защиту медперсонала от контакта с потенциально инфицированной кровью за счет специального механизма закрытия крышки. Резиновая пробка изготовлена из хлорбутилкаучука, покрыта гемоотталкивающим репеллентом для отталкивания капли крови и легко прокалывается иглой. Пробирки AVATUBE бывают 14 основных видов в зависимости от содержания добавок и разделительного геля. Разделительный гель обеспечивает устойчивый барьер между сывороткой или плазмой и сгустком крови. Барьер обеспечивает стабильность состава сыворотки или плазмы при транспортировке на дальние расстояния. Пробирка имеет индивидуальную этикетку, содержащую сведения на государственном и русском языках о стерильности, однократном применении, номере серии, сроке годности, номинальном объеме, заводе-изготовителе, условиях хранения. Этикетка изготовлена из специальной бумаги с адгезивной поверхностью, обладающая прочностью и устойчивостью к низким температурным условиям. Добавки: К2/К3 ЭДТА, активатор свертывания, литий гепарин, натрий гепарин, натрия цитрат, натрий фторид и калий оксалат, CPDA и без добавок. Размер пробирок:13х75мм;13х100мм; 16х100мм. Стандартный объем пробирок (мл): 1;2;3; 3,5; 4; 5; 6; 8; Стерильная медицинская двухсторонняя игла состоит из четырех основных частей: трубки иглы, вставки, резиновой мембраны и защитных колпачков. Трубка иглы цельная, изготовлена из нержавеющей стали с V- образной лазерной заточкой с обеих концов, которая уменьшает болезненность при венепункции и обеспечивает легкость введения. Угол заточки инъекционной части иглы имеет срез под углом 11º. Заточка второй части иглы имеет специальный изгиб для предотвращения попадания частиц при прокалывании резиновой пробки. Трубка иглы покрыта силиконовой смазкой, что снижает травмирование тканей при прокалывании. Резиновая мембрана имеет высокую эластичность и самозатягиваемость, плотно и прочно прилегает к насадке вставки, при этом предотвращет вытекание крови во время смены пробирок, что дает возможность безопасного отбора нескольких проб. Вставка и защитные колпачки изготовлены из полипропилена, неокрашенные и/или окрашенные. Защитные колпачки снабжены этикеткой с перфорацией для легкого открытия и визуального контроля целостности упаковки, имеет удлиненную форму для защиты острия иглы. Размеры: 0,7х25 мм (22Gx1); 0,7х38 мм (22Gx1½); 0,8х25 мм(21Gx1); 0,8х38 мм (21Gx1½); 0,9х25 мм(20Gx1); 0,9х38 мм(20Gx1½). Цветовая кодировка: 22G (черная), 21G (зеленая), 20G (желтая). Каждая двухсторонняя игла должна быть упакована в твердые пластиковые колпачки. Метод стерилизации вакуумных пробирок и двухсторонних игл – этилен оксид. Иглодержатель однократного применения, нестерильный, изготовлен из полипропилена, имеет специальную "защелку", обеспечивающую жесткую фиксацию иглы для надежного крепления и предотвращения повторного применения. Иглодержатель имеет на цилиндре не снимающуюся маркировку об однократном применении. Все компоненты системы забора крови изготовлены из материалов для медицинского назначения. Упаковка: вакуумные пробирки в количестве 4 шт., двухсторонняя игла в потребительской (единичной) упаковке в количестве 1 шт. и иглодержатель в количестве 1 шт. должны быть упакованы в пакет из полиэтиленовой пленки. 10 шт. полиэтиленовых пакетов должны быть упакованы в групповую упаковку из картонной коробки. 10 шт. групповых упаковок должны быть уло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Одноразовые стерильные вакуумные пробирки AVATUBE для забора и хранения венозной крови, плазмы крови, сыворотки крови, без добавок; 2.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3.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4.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5.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6. Одноразовые стерильные вакуумные пробирки AVATUBE для забора и хранения венозной крови, плазмы крови, сыворотки крови, с натрия гепариномдля получения плазмы; 7. Одноразовые стерильные вакуумные пробирки AVATUBE для забора и хранения венозной крови, плазмы крови, сыворотки крови,с натрия цитратом 3,2% (1:9) для исследования системы гемостаза; 8.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9.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10. Одноразовые стерильные вакуумные пробирки AVATUBE для забора и хранения венозной крови, плазмы крови, сыворотки крови, с активатором свертывания; 11.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12. Одноразовые стерильные вакуумные пробирки AVATUBE для забора и хранения венозной крови, плазмы крови, сыворотки крови, с системой ACD/CPDA для иммуногематологии и длительного хранения клеток плазмы; 13.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14. Одноразовые стерильные вакуумные пробирки AVATUBE для забора и хранения венозной крови, плазмы крови с К2ЭДТА и гелем; 15. Игла двухсторонняя черная короткая, размерами: 0,7х25 мм, 22Gx1; 16. Игла двухсторонняя черная стандартная, размерами: 0,7х38 мм, 22Gx1 ½; 17. Игла двухсторонняя зеленая короткая, размерами: 0,8х25 мм, 21Gx1; 18. Игла двухсторонняя зеленая стандартная, размерами: 0,8х38 мм, 21Gx1 ½; 19. Игла двухсторонняя желтая короткая, размерами: 0,9х25 мм, 20Gx1; 20. Игла двухсторонняя желтая стандартная, размерами: 0,9х38 мм, 20Gx1 ½; 21. Иглодержатель; 22. Иглодержатель безопасный одноразовый без механизма сброса иглы;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стерилизации представляет собой прямоугольный конверт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Пакеты выпускаются двух видов – термосвариваемые и самозапечатывающиеся. Рулон для стерилизации термосвариваемый представляет собой рукав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Рулоны и пакеты для стерилизации медицинских изделий изготавливаются по технической документации производителя СТ ТОО 010740002885-020-2021.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комбинированный со складками термосвариваемый, ширина пакета 300 мм, длина пакета 500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 Марля изготовлена из натурального 100% хлопковолокна. Поверхностная плотность - от 28 г/м2 до 36 г/м2. Смачиваемость – не более 10 секунд. Капиллярность – не менее 10 см/ч. Нестерильные отрезы сложены и запакованы в индивидуальную упаковку (пакет), на которой имеется этикетка.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2м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2м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 размером 58-60 (XXXL-XXXXL), рост 170; 2.Маска медицинская трехслойная; 3.Фартук ПЭВД; 4.Нарукавники СМС 40 г/м2; 5.Бахилы высокие СМС 40 г/м2; 6.Салфетка впитывающая; 7.Перчатки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хирургический с запахом и стойкой (противоэпидемический) размер 42-44 (S), рост 164; 2.Куртка хирургическая, короткий рукав размер 42-44 (S), рост 164; 3.Брюки хирургические рост 164; 4.Маска респиратор FFP3; 5.Очки защитные; 6.Бахилы хирургические высокие; 7.Нарукавники медицинские на резинке; 8.Полотенце впитывающее; 9.Перчатки хирургические; 10.Фартук хирургический длинный; 11.Шапочка-шлем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размером 54-56 (XXL), рост 182 2. Рубашка СМС 40 г/м2 размером 54-56 (XXL), рост 182 3. Брюки СМС 40 г/м2 рост 182 4. Маска медицинская трехслойная 5. Фартук ПЭВД 6. Нарукавники СМС 40 г/м2 7. Бахилы высокие СМС 40 г/м2 8. Салфетка впитывающая 9. Шлем/косынка 10.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Бета-2-микроглобулин (?2-MG)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Бета-2 -микроглобулин (</w:t>
            </w:r>
            <w:r>
              <w:rPr>
                <w:rFonts w:ascii="Times New Roman"/>
                <w:b w:val="false"/>
                <w:i w:val="false"/>
                <w:color w:val="000000"/>
                <w:sz w:val="20"/>
              </w:rPr>
              <w:t>b</w:t>
            </w:r>
            <w:r>
              <w:rPr>
                <w:rFonts w:ascii="Times New Roman"/>
                <w:b w:val="false"/>
                <w:i w:val="false"/>
                <w:color w:val="000000"/>
                <w:sz w:val="20"/>
              </w:rPr>
              <w:t>2-MG)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Бета-2 -микроглобулина (</w:t>
            </w:r>
            <w:r>
              <w:rPr>
                <w:rFonts w:ascii="Times New Roman"/>
                <w:b w:val="false"/>
                <w:i w:val="false"/>
                <w:color w:val="000000"/>
                <w:sz w:val="20"/>
              </w:rPr>
              <w:t>b</w:t>
            </w:r>
            <w:r>
              <w:rPr>
                <w:rFonts w:ascii="Times New Roman"/>
                <w:b w:val="false"/>
                <w:i w:val="false"/>
                <w:color w:val="000000"/>
                <w:sz w:val="20"/>
              </w:rPr>
              <w:t>2-MG)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Бета-2-микроглобулин (</w:t>
            </w:r>
            <w:r>
              <w:rPr>
                <w:rFonts w:ascii="Times New Roman"/>
                <w:b w:val="false"/>
                <w:i w:val="false"/>
                <w:color w:val="000000"/>
                <w:sz w:val="20"/>
              </w:rPr>
              <w:t>b</w:t>
            </w:r>
            <w:r>
              <w:rPr>
                <w:rFonts w:ascii="Times New Roman"/>
                <w:b w:val="false"/>
                <w:i w:val="false"/>
                <w:color w:val="000000"/>
                <w:sz w:val="20"/>
              </w:rPr>
              <w:t>2-MG)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 2. Инструкция по применению - 1 шт.; 3. Пробирка для экстракции с буферным раствором - 20 шт.; 4. Пробоотборник транссудата слизистой оболочки рта – 20 шт.; 5. Пипетка пластиковая одноразовая - 20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 2. Зонд-тампон для сбора слюны – 1 шт.; 3. Пробирка пластиковая – 1 шт.;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содержащая от двух до пяти тест-полосок, для определения от двух до пяти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- 1 шт.; 2. Инструкция по применению - 1 шт.; 3. Пипетка пластиковая одноразовая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 размером 58-60 (XXXL-XXXXL), рост 170; 2.Рубашка СМС 40 г/м2 размером 58-60 (XXXL-XXXXL), рост 170; 3.Брюки СМС 40 г/м2 рост 170; 4.Маска медицинская трехслойная: 5.Фартук ПЭВД; 6.Нарукавники СМС 40 г/м2; 7.Бахилы высокие СМС 40 г/м2; 8.Салфетка впитывающая; 9.Шлем/косынка; 10.Перчатки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для лица, с защитным экраном для глаз, на резинках или на завязках,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трехслойная, прямоугольной формы состоит из фильтрующего слоя мельтблаун/угольный фильтр) с плотностью 15-25 г/м², расположенный между двумя внешними слоями, изготовленные из нетканого материала спанбонд с плотностью 15-25 г/м². Маска посередине имеет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 Дополнительно по бокам в верхней части маски прикреплен защитный экран, изготовленный из прозрачного полимера. Эффективность бактериальной фильтрации: не менее 98%. Относится к маскам типа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для лица, с защитным экраном для глаз, на резинках или на завязках,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для лица, с защитным экраном для глаз, на завязках,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фолликулостимулирующего гормона (FSH)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"Дезостерил-СОФТ"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"Дезостерил-СОФТ" представляет собой прозрачный водный раствор сине-голубого цвета, со специфичным запахом. Содержит в своем составе алкилдиметилбензиламмоний хлорид – 15,0±0,5%, глиоксаль – 10,0±0,5%, а также другие функциональные и вспомогательные компоненты - краситель, ароматизатор,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"Дезостерил-СОФТ" (жидкость), объемом 5,0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канистра полимерная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"Креатинкиназа МВ" (для выявления креатинкиназы-МВ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 Нижний предел обнаружения 5 нг/мл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"Креатинкиназа МВ" (для выявления креатинкиназы-МВ в цельной крови, сыворотке или плазме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 2. Одноразовая полиэтиленовая пипетка – (25 шт.) 3. Буферный раствор - (3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патологоанатомический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патологоанатомический одноразовый (на замке или липучке) с ручками или без ручек изготавливаются из плотного, двухслойного влагонепроницаемого нетканого материала СМС, плотностью 40 г/м2- 80 г/м2.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патологоанатомический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патологоанатомический одноразовый на замке, с ручками или без (65-110) х (200х240)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пластиковая одноразовая - 25 шт.; 4. Буферный раствор – 1 шт. на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снятия швов стерильный,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снятия швов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1.Тупферы марлевые Размер: круглые диаметром – 2-5 см; треугольной формы – 5-7 см х 5-7 см. Материал: медицинская марля Плотность: 10 г/м2 - 50 г/м2 Количество: 1-6 шт. 2. Нож для снятия швов Размер: 5-20 см Материал лезвия: нержавеющая сталь Количество: 1шт. 3.Пинцет анатомический Длина: 12-13 см Материал: полимер Количество: 1 шт. 4.Перчатки диагностические, смотровые, латексные, неопудренные Размер: XS/S/M/L/XL Материал: латекс Количество: 1 пара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снятия швов стерильный,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Тупферы марлевые, размер: круглые диаметром 2-5 см/ треугольной формы 5-7 см х 5-7 см. - 1-6 шт. 2. Нож для снятия швов 5-20 см - 1шт. 3. Пинцет анатомический, длина: 12-13 см - 1 шт. 4. Перчатки диагностические, смотровые, латексные, неопудренные, размер: XS/S/M/L/XL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(ИМН)-0№026938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 -Контейнер для сбора и безопасной утилизации медицинских отходов объемом 2,5 л; 5,0 л;10,0 л;15,0 л;20,0 л для отходов класса Б (желтого цвета).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15,0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15,0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обработки ран,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обработки ран,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Салфетка хирургическая Размер: 5-45 см х 5-45 см Материал: медицинская марля Плотность: 10 г/м² - 50 г/м² Количество: 1-5 шт. 2. 2. Пинцет пластиковый Длина: 12-13 см Материал: полимер Количество: 1 шт. 3. 3. Тампоны хирургические Размер: треугольной формы – 5-7 см х 5-7 см/ квадратной формы – 5-45 см х 5-45 см/ круглые, диаметром 2-5 см Материал: медицинская марля/нетканый материал Плотность: 10 г/м2 - 50 г/м2 Количество: 1-5 шт.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обработки ран,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хирургическая 5-45 см х 5-45 см - 1-5 шт. 2. Пинцет пластиковый - 1 шт. 3. Тампоны хирургические, размер: треугольной формы – 5-7 см х 5-7 см/ квадратной формы – 5-45 см х 5-45 см/ круглые, диаметром 2-5 см - 1-5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 Вата медицинская гигроскопическая, выработана из хлопкового волокна свободного от посторонних примесей, отбеленная без использования хлора и его компонентов, выпускается ровными массами. Вата не содержит посторонние запахи, легко расслаивается на параллельные слои произвольной толщины, обладает высокой сорбционной способностью. Изделие поставляется в индивидуальной упаковке по 25 г, 50 г и 100 г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Цистатина C (Cys C)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одноразовые нестерильные: низкие, высокие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одноразовые нестерильные: низкие, высокие, для посетителей. Бахилы для плотной фиксации, могут быть на завязках, на резинках или на липучках изготавливаются из нетканого материала типа СМС (Спанбонд Мелтблаун Спанбонд), СС (Спанбонд Спанбонд), СММС (Спанбонд Мелтблаун Мелтблаун Спанбонд), пэнд, пвд с плотностями 13 г/м2 - 70 г/м2.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одноразовые нестерильные: высокие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одноразовые нестерильные: высокие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 размером 62-64 (XXXXL-XXXXXL), рост 176; 2.Рубашка СМС 40 г/м2 размером 62-64 (XXXXL-XXXXXL), рост 176; 3.Брюки СМС 40 г/м2 рост 176; 4.Маска медицинская трехслойная; 5.Фартук ПЭВД; 6.Нарукавники СМС 40 г/м2; 7.Бахилы высокие СМС 40 г/м2; 8.Салфетка впитывающая; 9.Шлем/косынка; 10.Перчатки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выпускают различных диаметров. Стерильно.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2-х ходовой, женский, однократного применения, стерильный. Размеры: 16Fr, 18Fr, 20Fr, 22Fr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2-х ходовой, женский, однократного применения, стерильный. Размеры: 16Fr, 18Fr, 20Fr, 22Fr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хирургический с запахом и стойкой (противоэпидемический) размер 54-56 (XXL), рост 170; 2.Куртка хирургическая, короткий рукав размер 54-56 (XXL), рост 170; 3.Брюки хирургические рост 170; 4. Маска респиратор FFP3; 5.Очки защитные; 6.Бахилы хирургические высокие; 7.Нарукавники медицинские на резинке; 8.Полотенце впитывающее; 9.Перчатки хирургические; 10.Фартук хирургический длинный; 11.Шапочка-шлем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С-1000, предназначена для забора и хранения венозной крови, плазмы крови, сыворотки крови, с принадлежностями следующей комплектации: одноразовые вакуумные стерильные пробирки №1000, объемом от 1 мл до 9 мл, размером 13х75; 13х100; 16х100; игла двусторонняя №250, иглодержатель №250. В комплектацию входят иглы следующих размеров по выбору: - Игла двухсторонняя желтая короткая, 0,9х25 мм, 20Gx1; - Игла двухсторонняя желтая стандартная, 0,9х38 мм, 20Gx1 ½; - Игла двухсторонняя зеленая короткая, 0,8х25 мм, 21Gx1; - Игла двухсторонняя зеленая стандартная, размером: 0,8х38 мм, 21Gx1 ½; - Игла двухсторонняя черная короткая, 0,7х25 мм, 22Gx1; - Игла двухсторонняя черная стандартная, 0,7х38 мм, 22Gx1 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Одноразовые стерильные вакуумные пробирки AVATUBE для забора и хранения венозной крови, плазмы крови, сыворотки крови, без добавок; 2.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3.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4.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5.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6. Одноразовые стерильные вакуумные пробирки AVATUBE для забора и хранения венозной крови, плазмы крови, сыворотки крови, с натрия гепарином для получения плазмы; 7. Одноразовые стерильные вакуумные пробирки AVATUBE для забора и хранения венозной крови, плазмы крови, сыворотки крови,с натрия цитратом 3,2% (1:9) для исследования системы гемостаза; 8.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9.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10. Одноразовые стерильные вакуумные пробирки AVATUBE для забора и хранения венозной крови, плазмы крови, сыворотки крови, с активатором свертывания для разделения сыворотки; 11.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12. Одноразовые стерильные вакуумные пробирки AVATUBE для забора и хранения венозной крови, плазмы крови, сыворотки крови, с системой ACD/CPDA для иммуногематологии и длительного хранения клеток плазмы; 13.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14. Одноразовые стерильные вакуумные пробирки AVATUBE для забора и хранения венозной крови, плазмы крови с К2ЭДТА и гелем; 15. Игла двухсторонняя черная короткая, размерами: 0,7х25 мм, 22Gx1; 16. Игла двухсторонняя черная стандартная, размерами: 0,7х38 мм, 22Gx1 ½; 17. Игла двухсторонняя зеленая короткая, размерами: 0,8х25 мм, 21Gx1; 18. Игла двухсторонняя зеленая стандартная, размерами: 0,8х38 мм, 21Gx1 ½; 19. Игла двухсторонняя желтая короткая, размерами: 0,9х25 мм, 20Gx1; 20. Игла двухсторонняя желтая стандартная, размерами: 0,9х38 мм, 20Gx1 ½; 21. Иглодержатель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343 623,23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Удлинительные инфузионные линии высокого давления/ высокого давления без содержания ПВХ прямые/ низкого давления прямые или спиральные стерильные,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оснащены соединителями на одном конце Люэр-лок, а другом – соединитель Люэра. 1. Линии высокого давления внутренним диаметром 1.7 мм и внешним диаметром 3.3 мм предназначены для инфузий под давлением до 35 бар. Объем 1.0 мл на 100 см. 2. Линия высокого давления без содержания ПВХ прямая внутренним диаметром 1.0 мм и внешним диаметром 2.0 мм, объем 0.70 мл на 100 см. 3. Линии низкого давления внутренним диаметром 3.0 мм и внешним диаметром 4.1 мм предназначены для инфузий под давлением до 4.5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Удлинительные инфузионные линии высокого давления/ высокого давления без содержания ПВХ прямые/ низкого давления прямые или спиральные стерильные,однократного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вариант исполнения: Удлинительная инфузионная линия высокого давления стерильная, однократного применения, длиной (см): 25, 50, 100, 120, 150,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"Дезостерил-ЭКСТРА" (таблетки) весом 3,33 г,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белого цвета круглой формы с выпуклыми поверхностями, с характерным запахом хлора, весом 3,33 г. Содержит в качестве действующего вещества натриевую соль дихлоризоциануровой кислоты (дигидрат) – 40,25% и вспомогательные компоненты (щелочные и/или щелочноземельные соли угольной кислоты, бензоат натрия). Масса активного хлора при растворении 1 таблетки в воде – 0,75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"Дезостерил-ЭКСТРА" (таблетки) весом 3,33 г, № 300 (таблетки в блистере в полимерном контейнере)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в блистере, полимерный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"Dolce-Pharm" влагалищное, с подсветкой, стерильное,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S, М, L.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"Dolce-Pharm" влагалищное, с подсветкой, стерильное,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"Dolce-Pharm" влагалищное, с подсветкой, стерильное,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хирургический с запахом и стойкой (противоэпидемический) размер 46-48 (M), рост 164; 2.Куртка хирургическая, короткий рукав размер 46-48 (M), рост 164; 3.Брюки хирургические рост 164; 4.Маска респиратор FFP3; 5.Очки защитные; 6.Бахилы хирургические высокие; 7.Нарукавники медицинские на резинке; 8.Полотенце впитывающее; 9.Перчатки хирургические; 10.Фартук хирургический длинный; 11.Шапочка-шлем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"Дезостерил-ЧАС"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"Дезостерил-ЧАС" представляет собой бесцветную/с желтоватым оттенком прозрачную жидкость со слабым специфическим запахом. Содержит в своем составе алкилдиметилбензиламмоний хлорид – 9,0±0,5%, дидецилдиметиламмония хлорид – 4,0±0,5%, а также другие функциональные и вспомогательные компоненты - неионогенное поверхностно-активное вещество, ароматизатор,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"Дезостерил-ЧАС" (жидкость), объемом 1,0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флакон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Флакон с реагентом А – 1 шт.; 4. Флакон с реагентом B – 1 шт.; 5. Зонд-тампон для сбора образца - 1 шт.; 6. Пластиковая пробирка с аппликатором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выпускают различных диаметров. Стерильно.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2-х ходовой, стандартный, однократного применения, стерильный. Размеры: 12Fr, 14Fr,16Fr, 18Fr, 20Fr, 22Fr, 24Fr, 26Fr, 28Fr, 30Fr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2-х ходовой, стандартный, однократного применения, стерильный. Размеры: 12Fr, 14Fr,16Fr, 18Fr, 20Fr, 22Fr, 24Fr, 26Fr, 28Fr, 30Fr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XL, пл.28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деталей к компрессионно-дистракционным аппаратам Г.А. Илизарова для лечения перелома костей КДАК-01-МТ-Казань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детали изготовлены из нержавеющей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деталей к компрессионно-дистракционным аппаратам Г.А. Илизарова для лечения перелома костей КДАК-01-МТ-Казань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 159-14 - 4шт Балка 236-21 - 4шт Балка 335-30 - 4шт Балка с резьбовым хвостиком 131-5 - 4шт Балка с резьбовым хвостиком 171-7 - 4шт Балка с резьбовым хвостиком,211-9 - 4шт Балка с резьбовым хвостиком, 251-11 -4шт Болт М6х10 - 16шт Болт М6х16 - 30шт Болт М6х30 - 12шт Болт- спицефиксатор с пазом - 90шт Втулка - 10шт Гайка - 200шт Дуга с отверстиями R = 80 мм - 2шт Дуга с отверстиями R = 90 мм - 2шт Дуга с отверстиями R = 100 мм - 2шт Дуга с отверстиями R = 110 мм - 2шт Дуга с отверстиями R = 120 мм - 2шт Дуга с отверстиями R = 140 мм - 2шт Ключ рожковый - 2шт Ключ торцевой - 2шт Кольцо диаметром 100 мм - 1шт Кольцо диаметром 110 мм - 1шт Кольцо диаметром 120 мм - 1шт Кольцо диаметром 130 мм - 1шт Кольцо диаметром 140 мм - 1шт Кольцо диаметром 150 мм - 1шт Кольцо диаметром 160 мм - 1шт Кольцо диаметром 180 мм - 1шт Кольцо диаметром 200 мм - 1шт Кольцо диаметром 220 мм - 1шт Кольцо диаметром 240 мм - 1шт кронштейн с резьбовым и гладким отверстиями - 10шт Кронштейн с резьбовым отверстием 30 мм - 6шт Кронштейн с резьбовым отверстием 40 мм - 6шт Кронштейн с резьбовым отверстием 51 мм - 6шт Кронштейн с резьбовым хвостиком 42 мм - 8шт Кронштейн с резьбовым хвостиком 53 мм - 8шт Кронштейн с резьбовым хвостиком 64 мм - 8шт Кронштейн с резьбовым хвостиком и одним гладким отверстием - 10шт Муфта - 10шт Планка 32-2 - 15шт Планка 49-3 - 4шт Планка 60-4 - 4шт Планка 71-5 - 4шт Планка 82-6 - 4шт Планка 93-7 - 4шт Планка 104-8 - 4шт Планка 115-9 - 4шт Планка 126-10 - 4шт Планка винтообразная 46-2 - 4шт Планка винтообразная 67-3 - 4шт Планка винтообразная 88-4 - 4шт Полукольцо диаметром 100 мм - 6шт Полукольцо диаметром 110 мм - 6шт Полукольцо диаметром 120 мм - 6шт Полукольцо диаметром 130 мм - 6шт Полукольцо диаметром 140 мм - 6шт Полукольцо диаметром 150 мм - 6шт Полукольцо диаметром 160 мм - 6шт Полукольцо диаметром 180 мм - 2шт Полукольцо диаметром 200 мм - 2шт Полукольцо диаметром 220 мм - 2шт Полукольцо диаметром 240 мм - 2шт Приставка радиусная 47-27 - 2шт Приставка радиусная 60-35 - 2шт Спиценатягиватель - 2шт Спицы гладкие с перовидной заточкой 1,5х150 - 25шт Спицы гладкие с перовидной заточкой 1,5х200 - 25шт Спицы гладкие с перовидной заточкой 1,5х250 - 25шт Спицы гладкие с перовидной заточкой 1,8х350 - 25шт Спицы с упорной площадкой с перовидной заточкой 1,5х250 - 25шт Спицы с упорной площадкой с перовидной заточкой 1,8х350 - 25шт Стержень дистракционный с пазом 40 мм - 8шт Стержень дистракционный с пазом 50мм - 8шт Стержень дистракционный с пазом 60мм - 8шт Стержень дистракционный с пазом 80мм - 8шт Стержень дистракционный с пазом 100мм - 8шт Стержень резьбовой 60мм - 8шт Стержень резьбовой 80мм - 8шт Стержень резьбовой 100мм - 8шт Стержень резьбовой 10мм - 8шт Стержень резьбовой 150мм - 8шт Стержень резьбовой 200 мм - 8шт Стержень резьбовой с отверстием 1,6х60 - 4шт Стержень резьбовой с отверстием, 1,6х80 - 4шт Стержень резьбовой с отверстием 1,6х100 - 4шт Стержень резьбовой с отверстием 1,6х120 - 2шт Стержень телескопический в сборе 190-260 - 4шт Стержень телескопический в сборе 240-350 - 4шт Стержень телескопический в сборе 290-400, - 4шт Стержень телескопический в сборе 340-490 - 4шт Шайба прокладочная - 25шт Шайба с пазом - 25шт Костодержатель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16 598 400,19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с 1 тест-полоской,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 5мл с иглой размером 22Gx1 1/2” (0.7х38мм)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180*250см с вырезом, 70*80см с адгезивным краем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180*250см с вырезом, 70*80см с адгезивным краем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лютеинизирующего гормона в сыворотке крови "ЛГ-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"ЛГ-ImmoBia"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1.Специфичность. Используемые в наборе реагентов моноклональные антитела обеспечивают высокую специфичность выявления ЛГ. Не обнаружено перекрестной реакции используемых моноклональных антител с хорионическим гонадотропином, фолликулостимулирующим и тиреотропным гормонами. 2.Чувствительность. Минимально определяемая концентрация ЛГ, рассчитанная на основании среднего арифметического значения оптической плотности калибровочного образца В0 (0 мМЕ/мл) плюс 2? (? – среднее квадратичное отклонение от среднего арифметического значения), не превышает 0,3 мМЕ/мл. 3.Воспроизводимость. Коэффициент вариации результатов определений концентрации ЛГ в контрольном образце, не превышает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лютеинизирующего гормона в сыворотке крови "ЛГ-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1.Планшет 96-луночный полистироловый, стрипированный, готовый для использования 2.Калибровочные пробы на основе сыворотки, содержащие известные количества лютеотропного гормона – 0; 5; 25; 50; 100 МЕ/л, готовые для использования – (калибровочная проба 0 – 2 мл, остальные по 0,8 мл) 3.Контрольный сыворотка на основе сыворотки крови человека с известным содержанием лютеотропного гормона, готова к использованию (0,8 мл) 4.Конъюгат готовый для использования (14 мл) 5.Раствор субстрата тетраметилбензидина (ТМБ), готовый к использованию (14 мл) 6.Концентрат промывочного раствора солевой раствор с твин-20 и бензойной кислотой), 26х-кратный (22 мл) 7.Стоп-реагент, готовый для использования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258 634,33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размер 54-56 (XXL), рост 170; 2.Рубашка размер 54-56 (XXL), рост 170; 3.Брюки, рост 170; 4.Маска ватно-марлевая; 5.Фартук, ПЭВД; 6.Нарукавники; 7.Бахилы; 8.Косынка; 9.Сумка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с 3 тест-полосками, индивидуально упакованная в фольгу с влагопоглотителем (силикагель) – 20 шт.; 2. Инструкция по применению - 1 шт.; 3. Пипетка одноразовая пластиковая - 20 шт.; 4. Буферный раствор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вариантами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пятипалые бесшовные с краями закатанные в венчик/без венчика, с анатомической формой (с большим пальцем, расположенным по направлению к ладонной поверхности указательного пальца), пальцы могут быть прямыми или изогнутыми по направлению к ладони. Перчатки медицинские различных вариантов исполнения изготовлены из смеси на основе натурального латекса. Перчатки имеют гладкую поверхность или текстурированную /микротекстурированную поверхность, нанесенным по всей поверхности перчатки или ее части. Перчатки неопудренные /опудренные с внутренним различным покрытием/без, могут быть удлиненными, являются стерильными. Размеры: 5,0~9,5.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с валиком опудренные/неопудренные текстурированные/гладкие (размер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с валиком опудренные/неопудренные текстурированные/гладкие (размер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core-антигену вируса гепатита В "анти-НВс-lgG-ImmoBia"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"анти-НВс-lgG-ImmoBia"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1.Специфичность. Специфичность выявления иммуноглобулинов класса G к НВсАg – составляет 100%: среднее арифметическое значение оптической плотности в лунках с отрицательными образцами ОПотр &lt; ОПкрит. 2.Чувствительность. Чувствительность выявления иммуноглобулинов класса G к НВсАg – составляет 100%: среднее арифметическое значение оптической плотности в лунках с положительными образцами ОПполож ≥ ОПкрит.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core-антигену вируса гепатита В "анти-НВс-lgG-ImmoBia"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(12 восьмилуночных стрипов) с иммобилизованным на внутренней поверхности лунок рекомбинантным НВсАg, готовый для использования 2. Положительный контрольный образец (К+) на основе инактивированной сыворотки крови человека, содержащий IgG к НВсАg, готовый для использования, (1,5 мл) 3. Отрицательный контрольный образец (К–) на основе инактивированной сыворотки крови человека, не содержащий IgG к НВсАg, готовый для использования, (2,5 мл) 4. Конъюгат, моноклональных антител к IgG человека, меченый пероксидазой хрена, готовый для использования (13,0 мл) 5. Раствор для разведения сывороток (РРС), готовый для использования, (12,0 мл) 6. Концентрат фосфатно-солевого буферного раствора с твином (ФСБ-Т?25), (28,0 мл) 7. Раствор тетраметилбензидина (раствор ТМБ), готовый для использования, (13,0 мл) 8. Стоп-реагент, готов к использованию (12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250 405,69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Бедренная ножка (S4A16-1)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367 285,95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антител к хеликобактер пилори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чувствительность 95 %,специфичность 95,7%.Срок хранения 24 месяца. Температура хранения 2-30 градусов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антител к хеликобактер пилори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раствор для проведения анализа. Силикагель. Кассета. Пипетка. Инструкция по применению.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бумаги 300х300 мм 400х400 мм 450х450 мм 500х500 мм 600х600 мм 750х750 мм 900х900 мм 1000х1000 мм 1200х1200 мм Плотность бумаги должна быть 60 г/м² (±5%) Два слоя крепированной бумаги должны выдерживать 3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750х750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750х750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общей операции на колене,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общей операции на колене,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1.Простыня для стола (стандартная/ усиленная) Размер: 150-250 см х 150-250 см Материал: Нетканый материал Плотность: 10 г/м² - 80 г/м² Количество: 1-2 шт. 2.Чулок/бахилы/бандаж для наложения гипса с эластичной фиксацией Размер чулка: 5-40 см х 50-150 см Размер бахил: 30-50 см х 50-100 см Размер бандажа: 10-20 см х 150-400 см Материал: Нетканый/эластичный материал Плотность: 10 г/м² - 90 г/м² Количество: 1 шт. / пара 3.Операционная лента Размер: 20-70 см х 5-30 см Материал: Нетканый материал Плотность: 10 г/м² - 80 г/м² Количество: 1 шт. 4.Чехол для аспирации и диатермии Размер: 20-70 см х 25-90 см Материал: Полиэтилен/полипропилен Толщина: 10 мкм - 120 мкм Количество: 1 шт. 5.Лезвия металлические (с/без рукояткой (-и)) Размер: №11/№13/№15/№22/№23 Длина рукоятки: 13-18 см Материал: лезвие – из нержавеющей стали, рукоятка – из полимера Количество: 1-3 шт. 6.Контейнер для хранения и учета игл Размер: 12 см х 9,2 см Материал: полимер Количество: 1 шт. 7.Очиститель наконечника коагулятора Размер: 5 см х 5 см Материал: поверхность из абразивного материала Количество: 1 шт. 8.Карандаш электрохирургический Длина карандаша: 19,5-21,5 см Длина шнура: 250-300 см Материал электрода: нержавеющая сталь Количество: 1 шт. 9.Халат хирургический стандартный / с усиленной защитой Размер: S/M/L/ХL/XXL Материал: Нетканый материал Плотность: 20 г/м² - 130 г/м² Количество: 1-3 шт. 10. Простыня для конечности (стандартная/ усиленная) Размер: 160-250 см х 160- 300 см Материал: Нетканый материал, полиэтилен/полипропилен Толщина: 10 мкм - 120 мкм Количество: 1 шт. 11. Тампоны для лапаротомии, хирургические с/без рентгеноконтрастной нитью (-и) Размер: 5-80 см х 5-80 см Материал: медицинская марля Плотность: 10 г/м² - 50 г/м² Количество: 1-10 шт. 12.Лоток Объем: 800 мл – 5000 мл Материал: полимер Количество: 1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общей операции на колене,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(стандартная/ усиленная) 150-250 см х 150-250 см - 1-2 шт. 2. Чулок/бахилы/бандаж для наложения гипса с эластичной фиксацией, размер чулка: 5-40 см х 50-150 см/размер бахил: 30-50 см х 50-100 см/размер бандажа: 10-20 см х 150-400 см - 1 шт. / пара 3. Операционная лента 20-70 см х 5-30 см - 1 шт. 4. Чехол для аспирации и диатермии 20-70 см х 25-90 см - 1 шт. 5. Лезвия металлические (с/без рукояткой (-и)), размер: №11/№13/№15/№22/№23 - 1-3 шт. 6. Контейнер для хранения и учета игл 12 см х 9,2 см - 1 шт. 7. Очиститель наконечника коагулятора 5 см х 5 см - 1 шт. 8. Карандаш электрохирургический 19,5-21,5 см - 1 шт. 9. Халат хирургический стандартный / с усиленной защитой, размер: S/M/L/ХL/XXL - 1-3 шт. 10. Простыня для конечности (стандартная/ усиленная) 160-250 см х 160- 300 см - 1 шт. 11. Тампоны для лапаротомии, хирургические с/без рентгеноконтрастной нитью (-и) 5-80 см х 5-80 см - 1-10 шт. 12. Лоток, объем: 800 мл – 5000 мл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39 566,53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ХXL, пл.28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 размером 54-56 (XXL), рост 170; 2.Маска медицинская трехслойная; 3.Фартук ПЭВД; 4.Нарукавники СМС 40 г/м2; 5,Бахилы высокие СМС 40 г/м2 ; 6.Салфетка впитывающая; 7.Перчатки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размер 62-64 (XXXXL-XXXXXL), рост 176; 2.Рубашка размер 62-64 (XXXXL-XXXXXL), рост 176; 3.Брюки, рост 176; 4.Маска ватно-марлевая; 5. Фартук, ПЭВД; 6.Нарукавники; 7.Бахилы; 8.Косынка; 9.Сумка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размер 140*110см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размер 140*110см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 это готовый к использованию стерильный набор изделий для проведения процедуры диализа. Состоит из двух частей: для начала процедуры и для завершения процедуры диализа. Каждая из частей набора герметично упакована в комбинированную упаковку (бумага/пленка). Для одноразового использования! * Допускается по согласованию с заказчиком различная комплектация готовых изделий, из различных видов материала, различных типоразмеров комплектующих изделий в соответствии с утвержденной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№1 Набор для окончания процедуры (часть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Тампон марлевый без рентенконтрастной нити, размером 5 см - 4 шт. 2. Салфетка марлевая 5×5 см, 12-слойная - 5 шт. 3. Бинт фиксирующий эластичный 10 см×4 м - 1 шт. 4. Пластырная полоска 2×7 см - 6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 хирургический, евростандарт, противочумный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 хирургический, евростандарт, противочумный изготавливаются из нетканого материала типа СМС (спанбонд /мельтблаун/спанбонд) /СММС (спанбонд/мельтблаун/мельтблаун/ спанбонд), спанбонд, ламинированный спанбонд, вуденпалп с плотностями 25 г/м2 - 70 г/м2, должны быть упакованы в один или два пакета. Могут выпускаться как в индивидуальной упаковке, так и групповой упаковке по количеству согласованных штук с заказчиком. Халат хирургический одноразовый, изготавливается из водоотталкивающего, воздухопроницаемого, безворсового, гипоаллергенного нетканого полотна типа СМС/СММС, спанбонд. Халат с удобной горловиной на завязке, с одним поясом, с длинными рукавами, рукава с мягкой резинкой или манжетом. Может быть усилен снаружи полиэтиленом в области передней части халата и рукавов. Халат удобно сложен для надевания без дополнительной помощи. Халат евростандарт одноразовый, изготавливается из водоотталкивающего, воздухопроницаемого, безворсового, гипоаллергенного нетканого полотна типа СМС/СММС, вуденпалп. Халат с длинными рукавами на трикотажном манжете, имеет четыре завязки в области спины. Ворот на застежке "липучкой", что упрощает застегивание. Может быть усилен впитывающей вставкой в области переда и рукавов. Халат сложен для удобного надевания без дополнительной помощи. Халат противочумный одноразовый, изготавливается из водоотталкивающего, безворсового, гипоаллергенного нетканого полотна типа СМС/СММС, ламинированный спанбонд. Халат с двумя поясами, с горловиной на стойке и завязках, длинные рукава на резинке или манжетах, полы халата глубоко заходят одна на другую, что обеспечивает максимальную защиту. Завязки на горловины обеспечивают максимальное прилегание горловины халата к шее.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нестерильный: противочумный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нестерильный: противочумный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инфузионный постинъекционный Bioplatax® стерильный, в упаковке №100,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состоит из нетканого материала, покрытого медицинским клеем, абсорбирующей подушечки и защитной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инфузионный постинъекционный Bioplatax® стерильный, в упаковке №100,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инфузионный постинъекционный Bioplatax® стерильный,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пластиковая одноразовая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54-56 (XXL),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1.Блуза с капюшоном размер 54-56 (XXL), рост 182; 2.Брюки размер 54-56 (XXL),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58-60 (XXXL-XXXXL),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1.Блуза с капюшоном размер 58-60 (XXXL-XXXXL), рост 182; 2.Брюки размер 58-60 (XXXL-XXXXL),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щелочной раствор для гемодиализа "Ren-B" в объҰме 6л, 10л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Гемодиализные растворы с помощью полупроходимых мембран корректируют кислотно-щелочное равновесие и водно-электролитный баланс. Оказывает дезинтоксикационное действие и обеспечивает очищение крови от катаболитов. Формула (на 1 литр) ммоль/л: Натрия бикарбонат – 84 г. Вода очищенная (Osm) до – 1000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щелочной раствор для гемодиализа "Ren-B" в объҰме 10л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(на 1 литр) Натрия бикарбонат - 84г. Вода очищенная (Osm) до - 1000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ХХL, пл.30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хирургический с запахом и стойкой (противоэпидемический) размер 50-52 (L-XL), рост 182; 2.Куртка хирургическая, короткий рукав размер 50-52 (L-XL), рост 182; 3.Брюки хирургические рост 182; 4.Маска респиратор FFP3; 5.Очки защитные; 6.Бахилы хирургические высокие; 7.Нарукавники медицинские на резинке; 8.Полотенце впитывающее; 9.Перчатки хирургические; 10.Фартук хирургический длинный; 11.Шапочка-шлем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со стерильной двухсторонней иглой 0,8х25мм (21Gx1), зеленая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Тест-кассета, содержащая одну тест-полоску для определения одного из пятидесяти шести видов наркотических средств и психотропных веществ (ACE, 7-ACL, ALP, AMP, </w:t>
            </w:r>
            <w:r>
              <w:rPr>
                <w:rFonts w:ascii="Times New Roman"/>
                <w:b w:val="false"/>
                <w:i w:val="false"/>
                <w:color w:val="000000"/>
                <w:sz w:val="20"/>
              </w:rPr>
              <w:t>a</w:t>
            </w:r>
            <w:r>
              <w:rPr>
                <w:rFonts w:ascii="Times New Roman"/>
                <w:b w:val="false"/>
                <w:i w:val="false"/>
                <w:color w:val="000000"/>
                <w:sz w:val="20"/>
              </w:rPr>
              <w:t>-PVP,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- 25 шт.; 2. Пипетка пластиковая одноразовая - 25 шт.; 3.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XXL, пл.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однократного применения размерами 65х30 мм, 65х56 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представляет собой нетканое полотно, пропитанное 70% раствором этилового спирта и упакованное в герметичный пакет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однократного применения размерами 65х56 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однократного применения размерами 65х56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действующих веществ содержит 5-хлор-2-(2,4-дихлорфенокси) фенол (триклозан) – 0,3%, 2-феноксиэтанол, а также синергетический комплекс (поверхностно-активные вещества, увлажняющие и ухаживающие за кожей компоненты, регулятор кислотности, загуститель, пищевой краситель (опционально), отдушка и 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 (флакон полимерный цилиндрический объемом 1,0 л без дозатора)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гелеобразная жидкость, флакон полимерный цилиндрический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Флакон пластиковый с буферным раствором и аппликатором для сбора образцов – 1 шт.; 4. Пипетка одноразовая пластиковая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"Дезостерил-УНИВЕРСАЛ"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"Дезостерил-УНИВЕРСАЛ" представляет собой бесцветную/с желтоватым оттенком (от светло желтого до коричневого цвета), прозрачную жидкость со слабым специфическим запахом. Содержит в своем составе: алкилдиметилбензиламмоний хлорид – 10±0,5%, глутаровый альдегид – 2,0±0,5%, глиоксаль – 5,0±0,5%, а также другие функциональные и вспомогательные компоненты, обеспечивающие моющее и дезодорирующее действие,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 УНИВЕРСАЛ" (жидкость), объемом 5,0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канистра полимерная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29 519,21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Салфетка двухслойная Размер: 50-80 см х 50-80 см Материал: Нетканый материал Плотность: 10 г/м² - 50 г/м² Количество: 1 шт. 2. Салфетка двухслойная с отверстием 5 см Размер: 50-80 см х 50-80 см Материал: Нетканый материал Плотность: 10 г/м² - 50 г/м² Количество: 1 шт. 3. Клещи с кнопками-защелками Длина: 18-25 см Материал: полимер Количество: 1 шт. 4. Перчатки диагностические, смотровые, латексные, неопудренные Размер: XS/S/M/L/XL Материал: латекс Количество: 1 пара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двухслойная 50-80 см х 50-80 см - 1 шт. 2. Салфетка двухслойная с отверстием 5 см, 50-80 см х 50-80 см - 1 шт. 3. Клещи с кнопками-защелками, длина: 18-25 см - 1 шт. 4. Перчатки диагностические, смотровые, латексные, неопудренные, размер: XS/S/M/L/XL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Флакон пластиковый с буферным раствором и аппликатором для сбора образцов – 25 шт.; 4. Пипетка одноразовая пластиковая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 это иммунохроматографический тест для качественного определения антител к ВИЧ 1/2, и Treponema pallidum (TP - возбудитель сифилиса)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пластиковая одноразовая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вариантами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пятипалые бесшовные с краями закатанные в венчик/без венчика, с анатомической формой (с большим пальцем, расположенным по направлению к ладонной поверхности указательного пальца), пальцы могут быть прямыми или изогнутыми по направлению к ладони. Перчатки медицинские различных вариантов исполнения изготовлены из смеси на основе натурального латекса. Перчатки имеют гладкую поверхность или текстурированную /микротекстурированную поверхность, нанесенным по всей поверхности перчатки или ее части. Перчатки неопудренные /опудренные с внутренним различным покрытием/без, могут быть удлиненными, являются стерильными. Размеры: 5,0~9,5.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неопудренные микротекстурированные высокочувствительные (размер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неопудренные микротекстурированные высокочувствительные (размер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обнаружения антигена вируса SARS-CoV-2 в мазках из носоглотки "COVID-19 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 это семейство РНК-вирусов, которые поражают человека, других млекопитающих и птиц. Эти вирусы могут поражать дыхательную систему, ЖКТ и нервы. Наиболее распространенными и смертоносными считаются вирусы, поражающие дыхательные пути. Новый коронавирус 2019-nCov относится к тому же семейству и очень похож по вызываемым симптомам и своему строению на коронавирус ближневосточного респираторного синдрома и коронавирус атипичной пневмонии.Как и все вирусы, 2019-nCov состоит из вириона — внутренней части, которая, собственно и выполняет всю работу, — и капсида — оболочки вируса, которая позволяет ему прикрепляться к мембране клеток. Обычно вирусы этого семейства вызывают заболевания в легкой форме, но иногда у больного может развиться ТОРС — тяжелый острый респираторный синдром, который быстро приводит к смерти (не зря его еще прозвали "пурпурная смерть").Этот тест предназначен для профессионального использования в диагностике КВИ. Предельная относительная чувствительность составляет 87,1%,и предельная относительная специфика составляет 98,3%. Срок хранения 24 месяца. Температура хранения 2-30 градусов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обнаружения антигена вируса SARS-CoV-2 в мазках из носоглотки "COVID-19 Ag"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Тест-кассеты в герметичной упаковке с влагопоглотителем-25шт 2. Флакон - дозатор с буферным раствором для экстракции-25шт 3.Тампон- 25 шт 4.Штатив- 1шт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выпускают различных диаметров. Стерильно.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3-х ходовой, стандартный, однократного применения, стерильный. Размеры: 16Fr, 18Fr, 20Fr, 22Fr, 24Fr, 26Fr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3-х ходовой, стандартный, однократного применения, стерильный. Размеры: 16Fr, 18Fr, 20Fr, 22Fr, 24Fr, 26Fr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действующих веществ содержит 5-хлор-2-(2,4-дихлорфенокси) фенол (триклозан) – 0,3%, 2-феноксиэтанол, а также синергетический комплекс (поверхностно-активные вещества, увлажняющие и ухаживающие за кожей компоненты, регулятор кислотности, загуститель, пищевой краситель (опционально), отдушка и 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 (флакон полимерный 0,3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гелеобразная жидкость, флакон полимерный, дозатор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бумаги 300х300 мм 400х400 мм 450х450 мм 500х500 мм 600х600 мм 750х750 мм 900х900 мм 1000х1000 мм 1200х1200 мм Плотность бумаги должна быть 60 г/м² (±5%) Два слоя крепированной бумаги должны выдерживать 3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400х400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400х400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стерилизации представляет собой прямоугольный конверт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Пакеты выпускаются двух видов – термосвариваемые и самозапечатывающиеся. Рулон для стерилизации термосвариваемый представляет собой рукав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Рулоны и пакеты для стерилизации медицинских изделий изготавливаются по технической документации производителя СТ ТОО 010740002885-020-2021.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 комбинированный со складками термосвариваемый, ширина рулона 400 мм, длина рулона 100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со стерильной двухсторонней иглой 0,9х25мм (20Gx1), желтая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размер 62-64 (XXXXL-XXXXXL), рост 188; 2.Рубашка размер 62-64 (XXXXL-XXXXXL), рост 188; 3.Брюки, рост 188; 4.Маска ватно-марлевая; 5.Фартук, ПЭВД; 6.Нарукавники; 7.Бахилы; 8.Косынка; 9.Сумка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46-48 (М),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1.Блуза с капюшоном размер 46-48 (М), рост 164; 2.Брюки размер 46-48 (М),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S, плотность 30 г/кв.м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 размером 42-44 (S), рост 176; 2.Маска медицинская трехслойная; 3.Фартук ПЭВД; 4.Нарукавники СМС 40 г/м2; 5.Бахилы высокие СМС 40 г/м2; 6.Салфетка впитывающая; 7.Перчатки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108 706,56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со стерильной двухсторонней иглой 0,7х38мм (22Gx1 1/2 ), черная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кардиального тропонина в сыворотке плазме и цельной крови (Экспресс-тест "Тропонин")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 Нижний предел обнаружения 0,5 нг/мл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кардиального тропонина в сыворотке плазме и цельной крови (Экспресс-тест "Тропонин")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 2. Одноразовая полиэтиленовая пипетка – (25 шт.) 3. Буферный раствор - (3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с 4 тест-полосками,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дезинфекции операционного поля,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дезинфекции операционного поля,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Тупферы марлевые с/без рентгеноконтрастной нитью (-и) Размер: круглые диаметром – 3-7 см/ треугольной формы – 5-7 см х 5-7 см Материал: медицинская марля Плотность: 10 г/м2 - 50 г/м2 Количество: 1-5 шт. 2. Зажим Длина: 18-25 см Материал: полимер Количество: 1 шт. 3. Перчатки диагностические, смотровые, латексные, неопудренные Размер: XS/S/M/L/XL Материал: латекс Количество: 1 пара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дезинфекции операционного поля,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Тупферы марлевые с/без рентгеноконтрастной нитью (-и), размер: круглые диаметром – 3-7 см/ треугольной формы – 5-7 см х 5-7 см - 1-5 шт. 2. Зажим, длина: 18-25 см - 1 шт. 3. Перчатки диагностические, смотровые, латексные, неопудренные, размер: XS/S/M/L/XL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концентрации Липокалина, ассоциированный с желатиназой нейтрофилов (NGAL)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 размером 50-52 (L-XL), рост 182; 2. Маска медицинская трехслойная; 3.Фартук ПЭВД; 4.Нарукавники СМС 40 г/м2; 5.Бахилы высокие СМС 40 г/м2; 6.Салфетка впитывающая; 7,Перчатки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(150 баночек)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Баночка, содержащая от одной до шестнадцати тест-полосок, для одновременного определения от одного до шестнадцати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- 150 шт.; 2. Зонд-тампон для сбора слюны – 150 шт.; 3.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4 081 681,80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200*80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со стерильной двухсторонней иглой 0,8х38мм (21Gx1 1/2 ), зеленая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 это готовый к использованию стерильный набор изделий для проведения процедуры диализа. Состоит из двух частей: для начала процедуры и для завершения процедуры диализа. Каждая из частей набора герметично упакована в комбинированную упаковку (бумага/пленка). Для одноразового использования! * Допускается по согласованию с заказчиком различная комплектация готовых изделий, из различных видов материала, различных типоразмеров комплектующих изделий в соответствии с утвержденной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№2 Набор для начала процедуры (часть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Маска трехслойная на резинках - 1 шт. 2. Перчатки медицинские смотровые размером 7 - 1 пара. 3. Тампон нетканый без рентенконтрастной нити, размером 5 см - 5 шт. 4. Покрытие без липкого края 50×75 см - 1 шт. 5. Шприц 5 мл, Luer - 2 шт. 6. Салфетка нетканая 7,5×7,5 см, 12-слойная - 5 шт. 7. Пластырная полоска 2×7 см - 6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выпускают различных диаметров. Стерильно.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2-х ходовой, с наконечником Тиманна, однократного применения, стерильный. Размеры: 12Fr, 14Fr, 16Fr, 18Fr, 20Fr.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2-х ходовой, с наконечником Тиманна, однократного применения, стерильный. Размеры: 12Fr, 14Fr, 16Fr, 18Fr, 20Fr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Баночка, содержащая от одной до восемнадцати тест-полосок для определения от одного до восемнадцати из пятидесяти шести видов наркотических средств и психотропных веществ (ACE, 7-ACL, ALP, AMP, </w:t>
            </w:r>
            <w:r>
              <w:rPr>
                <w:rFonts w:ascii="Times New Roman"/>
                <w:b w:val="false"/>
                <w:i w:val="false"/>
                <w:color w:val="000000"/>
                <w:sz w:val="20"/>
              </w:rPr>
              <w:t>a</w:t>
            </w:r>
            <w:r>
              <w:rPr>
                <w:rFonts w:ascii="Times New Roman"/>
                <w:b w:val="false"/>
                <w:i w:val="false"/>
                <w:color w:val="000000"/>
                <w:sz w:val="20"/>
              </w:rPr>
              <w:t>-PVP,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 Марля изготовлена из натурального 100% хлопковолокна. Поверхностная плотность - от 28 г/м2 до 36 г/м2. Смачиваемость – не более 10 секунд. Капиллярность – не менее 10 см/ч. Нестерильные отрезы сложены и запакованы в индивидуальную упаковку (пакет), на которой имеется этикетка.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"Дезостерил-ХЛОР" (таблетки) весом 3,33 г,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белого цвета круглой формы с выпуклыми поверхностями, с характерным запахом хлора, весом 3,33 г. Содержит в качестве действующего вещества натриевую соль дихлоризоциануровой кислоты (дигидрат) – 80,5 % и вспомогательные компоненты (щелочные и/или щелочноземельные соли угольной кислоты, лимонная кислота, бензоат натрия, сульфанол). Масса активного хлора при растворении 1 таблетки в воде - 1,50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"Дезостерил-ХЛОР" (таблетки) весом 3,33 г, № 300 (таблетки в блистере в полимерном контейнере)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в блистере, полимерный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(40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- 40 шт.; 2. Инструкция по применению - 1 шт.; 3. Пипетка одноразовая пластиковая - 40 шт.; 4. Буферный раствор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140 366,51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200*180см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хирургический с запахом и стойкой (противоэпидемический) размер 46-48 (M), рост 176; 2.Куртка хирургическая, короткий рукав размер 46-48 (M), рост 176; 3.Брюки хирургические рост 176; 4.Маска респиратор FFP3; 5.Очки защитные; 6.Бахилы хирургические высокие; 7.Нарукавники медицинские на резинке; 8.Полотенце впитывающее; 9.Перчатки хирургические; 10.Фартук хирургический длинный; 11.Шапочка-шлем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 -Контейнер для сбора и безопасной утилизации медицинских отходов объемом 2,5 л; 5,0 л;10,0 л;15,0 л;20,0 л для отходов класса Б (желтого цвета).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20,0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20,0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50-52 (L-XL),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1.Блуза с капюшоном размер 50-52 (L-XL), рост 182; 2.Брюки размер 50-52 (L-XL),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кортизола (Cortisol)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однократного применения размерами 65х30 мм, 65х56 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представляет собой нетканое полотно, пропитанное 70% раствором этилового спирта и упакованное в герметичный пакет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однократного применения размерами 65х30 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однократного применения размерами 65х30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"AVATUBE" для забора, хранения и анализа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Наружный диаметр крышек рассчитан к размерам иглодержателя производства ТОО "ЭкоФарм Интернейшнл".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"AVATUBE" для забора, хранения и анализа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CPDA для исследования и длительного хранения венозной крови объемом 9,0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из нетканого материала нестерильный, одноразового применения, размерами: M, L, XL, XXL, XXXL, XXXXL. Костюм изготавливается из водоотталкивающего, воздухопроницаемого, безворсового, гипоаллергенного нетканого полотна типа СМС (Спанбонд/ Мелтблаун/Спанбонд), СММС (Спанбонд/Мелтблаун/Мелтблаун/ Спанбонд), СС (спанбонд), плотностью 25г/м²-55г/м², конструктивно состоит из рубашки и брюк. Рубашка прямого силуэта, без застҰжки, без рукавов или с короткими/длинными рукавами на резинках. Брюки классической формы на резинке или завязках с лентой на поясе для фиксации. Костюм должен быть упакован в полиэтиленовый пакет, и удобно сложен для надевания без дополнительной помощи. Изделие может быть предварительно завернуто в первичную упаковку - нетканое полотно любого типа, по согласованию с заказчиком. Могут выпускаться как в индивидуальной упаковке, так и групповой упаковке по количеству согласованных штук с заказчиком.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XL, брюки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вариантами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пятипалые бесшовные с краями закатанные в венчик/без венчика, с анатомической формой (с большим пальцем, расположенным по направлению к ладонной поверхности указательного пальца), пальцы могут быть прямыми или изогнутыми по направлению к ладони. Перчатки медицинские различных вариантов исполнения изготовлены из смеси на основе натурального латекса. Перчатки имеют гладкую поверхность или текстурированную /микротекстурированную поверхность, нанесенным по всей поверхности перчатки или ее части. Перчатки неопудренные /опудренные с внутренним различным покрытием/без, могут быть удлиненными, являются стерильными. Размеры: 5,0~9,5.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с валиком опудренные/неопудренные текстурированные/гладкие с внутренним полиуретановым покрытием (размер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с валиком опудренные/неопудренные текстурированные/гладкие с внутренним полиуретановым покрытием (размер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скрытой крови в кале (FOB)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Этот тест предназначен для использования в диагностике желудочно-кишечного кровотечения. Кровь в кале свидетельствует о внутренних кровотечениях, связанных с переизбытком патологических состояниями желудочно-кишечного тракта, как рак толстой кишки, язвы, полипы, колит, воспаление дивертикулита и трещины. Данный иммунохроматографический анализ является намного более чувствительным и точным, чем традиционный анализ Guaciac, и его легче выполнить. Кроме того, этот тест не требует диетических ограничний до проведения анализа. На поверхности высокочувствительного тест -планшета FOB имеются маркировки Т и С, что означают "Контрольная полоска" и "Тестовая полоска" соответственно. Обе "Контрольная полоска" и "Тестовая полоска" не видны в окошке планшета до внесения образца. "Контрольная полоска" используется для процедурного контроля. Контрольная полоска всегда должна появиться, если тест-процедура выполняется и тестовые реагенты контрольной линии работают должным образом, независимо от наличия гемоглобина человека в образцах. Красная "Т" полоска появится в окошке планшета если достаточно гемоглобина в образце, и полоска не появится, если гемоглобин отсутствует. Чувствительность теста составляет 50нг (Hb)/мл буфера или 2,5 мкг (Hb)/г кала. Срок хранения 24 месяца. Температура хранения 2-30 градусов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скрытой крови в кале (FOB)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Тест-полоска 2. Картонная коробка для пробирок с буферным разбавителем образца 3. ID стикер 4. Инструкция по применению на казахском и русском языках 5. Мультикассета 6. Силикагель 7. Пробирка для буферного разбавителя 8. Буферный разбавитель образца по 2мл в пробирке 9. Запечатываемый пластиковый пакет для мультикассеты 10. Запечатываемый пластиковый пакет для коробки с пробирками с буферным разбавителем образца 11. Пакет для сбора образца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нестерильная: "Берет", "Пилотка", клип-берет "Шарлотта", "Колпак", "Коммодус", шлем "Капюшон", косынка, бандана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Шапочки медицинские одноразовые нестерильные: "Берет", "Пилотка", клип-берет "Шарлотта", "Колпак", "Коммодус", шлем "Капюшон", косынка, бандана изготавливаются из нетканого гипоаллергенного материала типа спанлейс, СМС (Спанбонд Мелтблаун Спанбонд), СС (Спанбонд Спанбонд), плотностями 13 г/м² - 70 г/м².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нестерильная: клип-берет "Шарлотта"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нестерильная: клип-берет "Шарлотта"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и маркировки на вторичной упаковке должны совпадать, окрашивание внутреннего колпачка остается на усмотрение производителя. Диаметр иглы Длина иглы Цвет 0,33 мм (29G) 12 мм Красный 0,33 мм (29G) 12,7 мм Красный 0,30 мм (30G) 8 мм Желтый 0,25 мм (31G) 5 мм Фиолетовый 0,25 мм (31G) 6 мм Фиолетовый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 LANA FINE одноразового применения диаметром 0,33мм (29G), длиной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(8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- 8 шт.; 2. Зонд-тампон для сбора слюны – 8 шт.; 3. Пробирка пластиковая – 8 шт.;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Бедренная ножка (S1B01-0)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501 724,01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стерилизации представляет собой прямоугольный конверт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Пакеты выпускаются двух видов – термосвариваемые и самозапечатывающиеся. Рулон для стерилизации термосвариваемый представляет собой рукав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Рулоны и пакеты для стерилизации медицинских изделий изготавливаются по технической документации производителя СТ ТОО 010740002885-020-2021.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комбинированный плоский термосвариваемый, ширина пакета 300 мм, длина пакета 500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и белья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полиэтиленовый пакет или ПВХ упаковку или комбинированную упаковку (бумага/пленка) набор, в состав которого входят изделия одноразовые стерильные из различных материалов: нетканое полотно различных видов, хлопчатобумажная пряжа, нить полиамидная, лайкра обкрученная, полиэтиленовая пленка, резина, натуральный высококачественный латекс, неопрен, полиизопрен, целлюлоза, марля, рибана.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и белья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2. Рубашка. 3. Сорочка. 4. Брюки . 5. Комбинезон. 6. Шапочка. 7. Маска трехслойная медицинская. 8. Фартук. 9. Нарукавники. 10. Бахилы. 11. Полотенце/салфетка (5-70)х(5-70) см .12. Простыня/пеленка (70- 400)х(70-400) см. 13. Подстилка впитывающая (60-90)х(60-90) см. 14. Перчатки латексные хирургические 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Высокочувствительный С-реактивный белок (HS CRP)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Высокочувствительный С-реактивный белок (HS CRP)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(СРБ) в цельной крови человека, сыворотке или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Высокочувствительный С-реактивный белок (HS CRP)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 10мл с иглой размером 21Gx1 1/2” (0.8х38мм)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Миоглобин/Тропонин I (для определения миоглобина, креатинкиназы-МВ, Тропонина I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 Нижний предел обнаружения для миоглобина 50 нг/мл, для креатинкиназы 5 нг/мл, для тропонина 0.5 нг/мл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Миоглобин/Тропонин I (для определения миоглобина, креатинкиназы-МВ, Тропонина I в цельной крови, сыворотке или плазме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 2. Одноразовая полиэтиленовая пипетка – (25 шт.) 3. Буферный раствор - (3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HF1000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HF 1000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82 957,39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Бесцементная металлическая чашка (M7A12-46)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XL, пл.40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Баночка, содержащая от одной до шестнадцати тест-полосок, для одновременного определения от одного до шестнадцати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 2. Зонд-тампон для сбора слюны – 1 шт.; 3.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Колумбийский с бараньей кровью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Колумбийский с бараньей кровью представляет собой готовый агар, разлитый в чашки Петри. Одна чашка содержит примерно 20 мл готовой среды. рН 7,3 ± 0,2 при 25°С Цвет Красный Прозрачность Матовый Консистенция Гель Весовая дозировка 16,0 г ± 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Колумбийский с бараньей кровью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Агар Колумбийский с бараньей кровью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42-44 (S),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1.Блуза с капюшоном размер 42-44 (S), рост 164; 2.Брюки размер 42-44 (S),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действующих веществ содержит 5-хлор-2-(2,4-дихлорфенокси) фенол (триклозан) – 0,3%, 2-феноксиэтанол, а также синергетический комплекс (поверхностно-активные вещества, увлажняющие и ухаживающие за кожей компоненты, регулятор кислотности, загуститель, пищевой краситель (опционально), отдушка и 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 (флакон полимерный прямоугольный объемом 1,0 л без дозатора)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гелеобразная жидкость, флакон полимерный прямоугольный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Флакон пластиковый с буферным раствором и аппликатором для сбора образцов – 25 шт.; 4. Пипетка одноразовая пластиковая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Большеберцовый лоток (CoCrMo)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379 717,63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с 5 тест-полосками, индивидуально упакованная в фольгу с влагопоглотителем (силикагель) – 20 шт.; 2. Инструкция по применению - 1 шт.; 3. Пипетка одноразовая пластиковая - 20 шт.; 4. Буферный раствор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249 618,20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- 25 шт.; 2. Инструкция по применению - 1 шт.; 3. Пипетка пластиковая одноразовая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(CRP) и Прокальцитонина (РСТ)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148 065,61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Мюллера-Хинтона с добавлением 5 % бараньей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Мюллера-Хинтона с добавлением 5 % бараньей крови представляет собой готовый агар, разлитый в чашки Петри. Одна чашка содержит примерно 20 мл готовой среды рН 7,4 при 25°С Цвет Красный Прозрачность Матовый Консистенция Гелеобразный Весовая дозировка 16 г ± 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Мюллера-Хинтона с добавлением 5 % бараньей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Агар Мюллера-Хинтона с добавлением 5 % бараньей крови; 2. Чашка Петри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 хирургический, евростандарт, противочумный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 хирургический, евростандарт, противочумный изготавливаются из нетканого материала типа СМС (спанбонд /мельтблаун/спанбонд) /СММС (спанбонд/мельтблаун/мельтблаун/ спанбонд), спанбонд, ламинированный спанбонд, вуденпалп с плотностями 25 г/м2 - 70 г/м2, должны быть упакованы в один или два пакета. Могут выпускаться как в индивидуальной упаковке, так и групповой упаковке по количеству согласованных штук с заказчиком. Халат хирургический одноразовый, изготавливается из водоотталкивающего, воздухопроницаемого, безворсового, гипоаллергенного нетканого полотна типа СМС/СММС, спанбонд. Халат с удобной горловиной на завязке, с одним поясом, с длинными рукавами, рукава с мягкой резинкой или манжетом. Может быть усилен снаружи полиэтиленом в области передней части халата и рукавов. Халат удобно сложен для надевания без дополнительной помощи. Халат евростандарт одноразовый, изготавливается из водоотталкивающего, воздухопроницаемого, безворсового, гипоаллергенного нетканого полотна типа СМС/СММС, вуденпалп. Халат с длинными рукавами на трикотажном манжете, имеет четыре завязки в области спины. Ворот на застежке "липучкой", что упрощает застегивание. Может быть усилен впитывающей вставкой в области переда и рукавов. Халат сложен для удобного надевания без дополнительной помощи. Халат противочумный одноразовый, изготавливается из водоотталкивающего, безворсового, гипоаллергенного нетканого полотна типа СМС/СММС, ламинированный спанбонд. Халат с двумя поясами, с горловиной на стойке и завязках, длинные рукава на резинке или манжетах, полы халата глубоко заходят одна на другую, что обеспечивает максимальную защиту. Завязки на горловины обеспечивают максимальное прилегание горловины халата к шее.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нестерильный: хирургический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нестерильный: хирургический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 размером 58-60 (XXXL-XXXXL), рост 182; 2.Рубашка СМС 40 г/м2 размером 58-60 (XXXL-XXXXL), рост 182; 3.Брюки СМС 40 г/м2 рост 182; 4.Маска медицинская трехслойная; 5.Фартук ПЭВД; 6.Нарукавники СМС 40 г/м2; 7.Бахилы высокие СМС 40 г/м2; 8.Салфетка впитывающая; 9.Шлем/косынка; 10.Перчатки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Мыщелок бедренной кости (KF1800-0.5-L)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473 712,90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60 мл с ложкой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К2ЭДТА с добавлением стабилизатора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- 2 мл, 8 мл. Антикоагулянт позволяет избежать агрегации тромбоцитов (появление микросгустков). Предотвращают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(UBKE)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Изделие стерильное, однократного применения.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и 16х100 мм. Производство контейнеров соответствует требованиям ISO 13485.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К2ЭДТА с добавлением стабилизатора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 ЭДТА с добавлением стабилизатора, 8,0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входящие в состав комплекта могут быть изготовлены из нетканых материалов различного вида и/или из тканого материала "Dahlia". Стерилизовано газовым или радиационным методом.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(60-220)х(60-340) см. 2. Наволочка (50-90)х(50-90) см . 3. Пододеяльник (60-220)х(60-340) см. 4. Простыня на резинке на матрас (60-220)х(60-340)х(5-30) см . 5. Наматрасник (60-220)х(60-340)х(5-30) см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"Дезостерил-ЭКСТРА" (таблетки) весом 3,33 г,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белого цвета круглой формы с выпуклыми поверхностями, с характерным запахом хлора, весом 3,33 г. Содержит в качестве действующего вещества натриевую соль дихлоризоциануровой кислоты (дигидрат) – 40,25% и вспомогательные компоненты (щелочные и/или щелочноземельные соли угольной кислоты, бензоат натрия). Масса активного хлора при растворении 1 таблетки в воде – 0,75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"Дезостерил-ЭКСТРА" (таблетки) весом 3,33 г, № 300 (полимерная банка с герметично запаянной пленкой и с многоразовой мембраной)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полимерная банка с герметично запаянной пленкой, многоразовая мембрана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 -Контейнер для сбора и безопасной утилизации медицинских отходов объемом 2,5 л; 5,0 л;10,0 л;15,0 л;20,0 л для отходов класса Б (желтого цвета).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15,0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15,0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Аспирационные и инъекционные фильтр-канюли Polyspike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Аспирационные и инъекционные фильтр-канюли Polyspike имеет воздушный фильтр (0,1 ц / 0,2 ц / 0,45 ц) и фильтр от гидрофобных бактерий (5,0 мкм). Низкое пробивающее усилие даже при прокалывании толстой резиновой пробки. Хорошие характеристики заправки и низкий объем заправки, простота использования благодаря эргономичному дизайну, простота использования одной рукой (открывание и закрывание) и защита от загрязнения с помощью предохранительной защелкивающейся крышки. Не содержит ПВХ, ДЭГФ и латекса.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Аспирационные и инъекционные фильтр-канюли Polyspike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Polyspike-AirVented Spike с вентиляцией и красной крышкой с защелкой, жидкостный фильтр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Колумбийский с содержанием бараньей крови, налидиксовой кислоты и колистина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Колумбийский с содержанием бараньей крови, налидиксовой кислоты и колистина представляет собой готовый агар, разлитый в чашки Петри. Одна чашка содержит примерно 20 мл готовой среды. рН 7,3 ± 0,2 при 25°С Цвет: красный Прозрачность: матовый Консистенция: гель Весовая дозировка: 18,5 г ± 2,0 г. Чашка Петри из полистирола O 90 мм h 16,2 мм, тройное отверстие, вентилируемая,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Колумбийский с содержанием бараньей крови, налидиксовой кислоты и колистина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ЌӘрамында ќой ќаны, налидикс ќышќылы және колистин бар Колумбиялыќ агар; 2. Чашка Петри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 -Контейнер для сбора и безопасной утилизации медицинских отходов объемом 2,5 л; 5,0 л;10,0 л;15,0 л;20,0 л для отходов класса Б (желтого цвета).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10,0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10,0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Карциноэмбрионального антигена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нестерильная: "Берет", "Пилотка", клип-берет "Шарлотта", "Колпак", "Коммодус", шлем "Капюшон", косынка, бандана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Шапочки медицинские одноразовые нестерильные: "Берет", "Пилотка", клип-берет "Шарлотта", "Колпак", "Коммодус", шлем "Капюшон", косынка, бандана изготавливаются из нетканого гипоаллергенного материала типа спанлейс, СМС (Спанбонд Мелтблаун Спанбонд), СС (Спанбонд Спанбонд), плотностями 13 г/м² - 70 г/м².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нестерильная: "Колпак"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нестерильная: "Колпак"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 размером 54-56 (XXL), рост 170; 2.Рубашка СМС 40 г/м2 размером 54-56 (XXL), рост 170; 3.Брюки СМС 40 г/м2 рост 170; 4.Маска медицинская трехслойная; 5.Фартук ПЭВД; 6.Нарукавники СМС 40 г/м2; 7.Бахилы высокие СМС 40 г/м2; 8.Салфетка впитывающая; 9.Шлем/косынка; 10.Перчатки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46-48 (М),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1.Блуза с капюшоном размер 46-48 (М), рост 176; 2.Брюки размер 46-48 (М),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 - это иммунохроматографический экспресс-тест для качественного определения гемоглобина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Флакон пластиковый с буферным раствором и аппликатором для сбора образцов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размер 42-44 (S), рост 176; 2.Рубашка размер 42-44 (S), рост 176; 3.Брюки, рост 176; 4.Маска ватно-марлевая; 5.Фартук, ПЭВД; 6.Нарукавники; 7.Бахилы; 8.Косынка; 9.Сумка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общего содержания 25(OH) D2/D3 в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Наконечник дозатора – 25 шт.; 4. Высвобождающий буфер А (содержит 7,2% TCEP) - 1 шт. х 2.5 мл; 5. Буфер обнаружения C – 1 шт. х 6 мл; 6. Флакон с лиофилизированным маркером витамина D – 2 шт.; 7. Пробирки – 25 шт.; 8.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"Dolce-Pharm" для оборудования (стоматология, хирургия),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изготавливается из полиэтилена с вспомогательными полосками и имеет размеры 5-20 х 150-350 см с плотностью от 10 до 70 мкн. Чехол предназначен для защиты, и укрытия стоматологического и хирургического оборудования. Изделие поставляется в индивидуальной потребительской упаковке, готовое к эксплуатации, в количестве от 1 до 10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"Dolce-Pharm" для оборудования (стоматология, хирургия),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"Dolce-Pharm" для оборудования (стоматология, хирургия),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140*80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 2,5мл с иглой размером 23Gx1 1/4” (0.6х32мм)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пролактина в сыворотке крови "Пролактин-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"Пролактин-ImmoBia"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 Специфичность. Перекрестная реакция мышиных моноклональных антител к пролактину человека с другими аналитами приведена в таблице: Аналит Перекрест ная реакция, % ТТГ &lt;0.1 ЛГ &lt;0.1 ХГ &lt;0.1 2. Чувствительность. Минимальная достоверно определяемая набором "Пролактин ImmoBia" концентрация пролактина в cыворотке (плазме) крови не превышает 5,0 мМЕ/л. 3. Воспроизводимость. Коэффициент вариации результатов определения содержания пролактина в одном и том же образце cыворотки (плазмы) крови с использованием набора "Пролактин-ImmoBia" не превышает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пролактина в сыворотке крови "Пролактин-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1.Планшет 96-луночный полистироловый, стрипированный, готов к использованию 2.Калибровочные пробы на основе сыворотки, содержащие известные количества пролактина – 0; 100; 200; 1000; 2000 мМЕ/л, готовы к использованию – 5 фл (калибровочная проба – 2 мл, остальные по 0,8мл) 3.Контрольная сыворотка на основе сыворотки крови человека с известным содержанием пролактина, готова к использованию (0,8 мл) 4.Конъюгат, готов к использованию (14 мл) 5.Раствор субстрата тетраметилбензидина ТМБ, готов к использованию (14 мл) 6.Концентрат отмывочного раствора солевой раствор с твин-20 и бензойной кислотой, 26х-кратный (22 мл) 7.Стоп - реагент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261 186,25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- 1 шт.;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вариантами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пятипалые бесшовные с краями закатанные в венчик/без венчика, с анатомической формой (с большим пальцем, расположенным по направлению к ладонной поверхности указательного пальца), пальцы могут быть прямыми или изогнутыми по направлению к ладони. Перчатки медицинские различных вариантов исполнения изготовлены из смеси на основе натурального латекса. Перчатки имеют гладкую поверхность или текстурированную /микротекстурированную поверхность, нанесенным по всей поверхности перчатки или ее части. Перчатки неопудренные /опудренные с внутренним различным покрытием/без, могут быть удлиненными, являются стерильными. Размеры: 5,0~9,5.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без валика опудренные/неопудренные текстурированные/гладкие (размер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без валика опудренные/неопудренные текстурированные/гладкие (размер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тест-панелей)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Тест-панели, содержащие от одной до тридцати шести тест-полосок для определения от одного до тридцати шести из пятидесяти шести видов наркотических средств и психотропных веществ (ACE, 7-ACL, ALP, AMP, </w:t>
            </w:r>
            <w:r>
              <w:rPr>
                <w:rFonts w:ascii="Times New Roman"/>
                <w:b w:val="false"/>
                <w:i w:val="false"/>
                <w:color w:val="000000"/>
                <w:sz w:val="20"/>
              </w:rPr>
              <w:t>a</w:t>
            </w:r>
            <w:r>
              <w:rPr>
                <w:rFonts w:ascii="Times New Roman"/>
                <w:b w:val="false"/>
                <w:i w:val="false"/>
                <w:color w:val="000000"/>
                <w:sz w:val="20"/>
              </w:rPr>
              <w:t>-PVP,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- 20 шт.;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911 752,85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изофермента Креатинфосфокиназы-МВ (СК-MB)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130 866,19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с 3 тест-полосками,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160*80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артериальная венозная фистульная игла размеры: 13 G, 14 G, 15 G, 16 G, 17 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гамма-стерилизуемые, иглы АВФ для однократного применения при гемодиализе - иглы с ультратонкими стенками для безболезненного прокола и превосходного потока крови - текстурные крылья обеспечивают надежный захват в течение манипуляций с иглой - мягкие гибкие трубки абсорбируют вибрации и уменьшают движения иглы в ходе лечения - срок годности: 5 лет -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артериальная венозная фистульная игла размеры: 13 G, 14 G, 15 G, 16 G, 17 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артериальная венозная фистульная игла размеры: 15 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200*140см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 размером 58-60 (XXXL-XXXXL), рост 182; 2.Маска медицинская трехслойная 3.;Фартук ПЭВД; 4.Нарукавники СМС 40 г/м2; 5.Бахилы высокие СМС 40 г/м2; 6.Салфетка впитывающая; 7.Перчатки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Чехол хирургический на инструментальный столик Размер: 145-180 см х 75-80 см Материал: Нетканый материал / полиэтиленовая пленка Плотность нетканого материала: 10 г/м2 - 70 г/м2 Плотность полиэтиленовой пленки: 20 мкм - 80 мкм Количество: 1 шт. 2. Простыня большая операционная (стандартная или усиленная) Размер: 160-200 см х 160-180 см Материал:Нетканый материал Плотность: 20 г/м2 - 130 г/м2 Количество: 1 шт. 3. Простыня большая операционная с эластичным отверстием, диаметром 3,5 см (стандартная или усиленная) Размер: 160-250 см х 160-250 см Материал:Нетканый материал Плотность: 20 г/м2 - 130 г/м2 Количество: 1 шт. 4. Бахилы/чулок хирургические Размер: 30-100 см х 30-50 см Материал:Нетканый материал Плотность: 10 г/м² - 70 г/м² Количество: 1 шт. / пара 5. Операционная лента Размер: 20-50 см х 5-20 см Материал:Нетканый материал Плотность: 10 г/м² - 80 г/м² Количество: 1-2 шт. 6. Салфетка хирургическая Размер: 60-80 см х 60-80 см Материал:Нетканый материал Плотность: 10 г/м2 - 80 г/м2 Количество: 1 шт. 7. Простыня малая операционная с адгезивным краем Размер: 60-80 см х 60-80 см Материал:Нетканый материал Плотность: 20 г/м2 - 130 г/м2 Количество: 1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хирургический на инструментальный столик 145-180 см х 75-80 см - 1 шт. 2. Простыня большая операционная (стандартная или усиленная) 160-200 см х 160-180 см – 1 шт. 3. Простыня большая операционная с эластичным отверстием, диаметром 3,5 см (стандартная или усиленная) 160-250 см х 160-250 см – 1 шт. 4. Бахилы/чулок хирургические 30-100 см х 30-50 см - 1 шт. / пара 5. Операционная лента 20-50 см х 5-20 см – 1-2 шт. 6. Салфетка хирургическая 60-80 см х 60-80 см – 1 шт. 7. Простыня малая операционная с адгезивным краем 60-80 см х 60-80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размер 46-48 (М), рост 164; 2.Рубашка размер 46-48 (М), рост 164; 3.Брюки, рост 164; 4.Маска ватно-марлевая; 5.Фартук, ПЭВД; 6.Нарукавники; 7.Бахилы; 8.Косынка; 9.Сумка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Тиреотропного гормона (TSH)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 размером 62-64 (XXXXL-XXXXXL), рост 188: 2.Маска медицинская трехслойная; 3.Фартук ПЭВД: 4.Нарукавники СМС 40 г/м2: 5.Бахилы высокие СМС 40 г/м2: 6.Салфетка впитывающая: 7.Перчатки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AVATUBE для забора и хранения венозной крови, для общего анализа мочи состоят из пробирки, крышки и резиновой пробки. Пробирки изготовлены из прочного полиэтилентерефталата (ПЭТ), имеют круглое дно, подходят ко всем видам центрифуг,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защищают от прикосновений с внутренней поверхностью пробки. Цвет пробирок для крови различный, в зависимости от добавок. Пробки резиновые изготовлены из хлорбутилкаучука, покрыты гемоотталкивающим репеллентом. Обеспечивают герметичность вакуумной системы. Вакуум в пробирках обеспечивает взятие необходимого объема исследуемого образца. Пробирки для определения на яйцеглист методом соскоба состоят из укупоренной резиновой пробкой или винтовой крышкой пробирки из полиэтилентерефталата и палочки с ватным тампоном на одном конце диаметром 5 мм, длина тампона 15 мм, общая длина палочки от 120 до 150 мм. Внутри пробирок имеется 1 % раствор гидрокарбоната натрия (NaHCO3) или 50 % глицерин в количестве 2 мл. Контейнер объемом 120 мл для бесконтактного переноса мочи изготовлен из полипропилена, имеет градуировку до 100 мл, на крышке желтого цвета имеется отверстие для вакуумной пробирки со встроенной иглой с резиновой мембраной для прокалывания крышки пробирки. Иглодержатель – прозрачное или полупрозрачное нестерильное устройство с внутренней резьбой не менее 0,5 оборота, соединяет и обеспечивает жесткую фиксацию двухсторонней иглы с вакуумной пробиркой.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вставки из полипропилена, резиновой мембраны, колпачка (футляра).Изделие стерильное, для одноразового использования. Пластырь гемостатический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 нетканое полотно, пропитанное этиловым или изопропиловым спиртом, упакована в бумагу из алюминиевой фольги. Только для наружного и только для однократного применения! Предметное стекло со шлифованным краем используется для микроскопии. Поверхность стекол гладкая, обезжиренная с отличным светопропусканием. Покровные стекла – квадратные или прямоугольные пластины из стекла с гладкой поверхностью, без царапин и трещин. Основное назначение - покрытие материала, защита образцов. Применяют совместно с предметными стеклами в микроскопии.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 Контейнер со встроенным устройством бесконтактного переноса мочи объемом 120 мл. - Пробирки вакуумные стерильные AVATUBE для общего анализа мочи объемом 10,0 мл. - Пробирка для определения на яйце-глист методом соскоба. - Контейнер для сбора биологического материала для копрологического исследования. - Иглодержатель. - Игла двухсторонняя черная стандартная, 0,7х38 мм; 22Gx1 ½. - Пластырь гемостатический Чушаван тм S№10, М№8, L№6, стерильный. - Спиртовые салфетки Biopad® Budget однократного применения размерами 65х30 мм, 65х60 мм, в коробке №100, №200. - Предметное стекло шлифованное. - Покровное стекло.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vitro)-0№023915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ХС–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 ХС–2, размером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Биполярная головка бедренной кости (D1C90-44/22)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193 791,65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(?-hCG)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w:t>
            </w:r>
            <w:r>
              <w:rPr>
                <w:rFonts w:ascii="Times New Roman"/>
                <w:b w:val="false"/>
                <w:i w:val="false"/>
                <w:color w:val="000000"/>
                <w:sz w:val="20"/>
              </w:rPr>
              <w:t>b</w:t>
            </w:r>
            <w:r>
              <w:rPr>
                <w:rFonts w:ascii="Times New Roman"/>
                <w:b w:val="false"/>
                <w:i w:val="false"/>
                <w:color w:val="000000"/>
                <w:sz w:val="20"/>
              </w:rPr>
              <w:t xml:space="preserve"> -hCG)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Бета-субъединицу хорионического гонадотропина (</w:t>
            </w:r>
            <w:r>
              <w:rPr>
                <w:rFonts w:ascii="Times New Roman"/>
                <w:b w:val="false"/>
                <w:i w:val="false"/>
                <w:color w:val="000000"/>
                <w:sz w:val="20"/>
              </w:rPr>
              <w:t>b</w:t>
            </w:r>
            <w:r>
              <w:rPr>
                <w:rFonts w:ascii="Times New Roman"/>
                <w:b w:val="false"/>
                <w:i w:val="false"/>
                <w:color w:val="000000"/>
                <w:sz w:val="20"/>
              </w:rPr>
              <w:t>-hCG)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w:t>
            </w:r>
            <w:r>
              <w:rPr>
                <w:rFonts w:ascii="Times New Roman"/>
                <w:b w:val="false"/>
                <w:i w:val="false"/>
                <w:color w:val="000000"/>
                <w:sz w:val="20"/>
              </w:rPr>
              <w:t>b</w:t>
            </w:r>
            <w:r>
              <w:rPr>
                <w:rFonts w:ascii="Times New Roman"/>
                <w:b w:val="false"/>
                <w:i w:val="false"/>
                <w:color w:val="000000"/>
                <w:sz w:val="20"/>
              </w:rPr>
              <w:t>-hCG)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Трийодтиронина (Т3))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без капилляра с активатором свертывания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без капилляра, для исследования сыворотки крови с активатором свертывания, в целях исследования в условиях In Vitro. Состоит из пластикового контейнера и крышки. Крышка плотно прилегает к верхнему краю. Объем забираемой крови 0,5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без капилляра с активатором свертывания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без капилляра с активатором свертывания, объемом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M к вирусу простого герпеса 1и 2 типов "HSV 1,2 IgM-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"HSV 1,2 IgМ- ImmoBia" рассчитан на проведение анализа 96 определений при использовании всех стрипов планшета.Набор содержит все необходимые для проведения анализов унифицированные и неспецифические реагенты.1. Специфичность.При проверке образцов, достоверно не содержащие IgM антитела к антигенам HSV 1,2, специфичность Набора реагентов "HSV 1,2 IgMImmoBia" составляет 100%. 2. Чувствительность. При проверке образцов, достоверно содержащие IgМантитела к антигенам HSV 1,2, чувствительность Набора реагентов "HSV 1,2 IgMImmoBia" составляет 100%.3. Воспроизводимость. Коэффициент вариации результатов определения содержания IgM антител к антигенам HSV 1,2 в одном и том же образце сыворотки (плазмы) крови с использованием Набора реагентов "HSV 1,2 IgMImmoBia" не превышает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M к вирусу простого герпеса 1и 2 типов "HSV 1,2 IgM-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 к использованию 2. Положительный контроль- раствор, содержащий специфические человеческие антитела, готовый к использованию (2 мл) 3. Отрицательный контроль- раствор, не содержащий специфических человеческих антител, готовый к использованию (2 мл) 4. CUT-OFF- раствор, содержащий специфические человеческие антитела в предельной концентрации, готовый к использованию (3 мл) 5. Конъюгат- раствор, содержащий меченный пероксидазой животный иммуноглобулин к IgM человека, готовый к использованию (15 мл) 6. Разбавитель образца 2- Буфер со стабилизаторами белка и сорбентом IgG/RF, готовый к использованию (105 мл) 7. Реагент TMB-Complete 2 - Раствор хромогенного субстрата, содержащий TMB / H2O2, готовый к использованию (15 мл) 8. Промывочный раствор -20 ? концентрированный буфер (75 мл) 9. Стоп-реагент - Кислотный раствор, готовый к использованию (15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248 452,69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мочевого пузыря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мочевого пузыря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Покрытие для стола (усиленное или стандартное) Размер: 50-160 см х 50-160 см Материал: нетканый материал Плотность: 10 г/м² - 80 г/м² Количество: 1 шт. 2. Покрытие для стола (усиленное или стандартное) Размер: 60-160 см х 60-160 см Материал: нетканый материал Плотность: 10 г/м² - 80 г/м² Количество: 1 шт. 3. Салфетки марлевые, хирургические с/без рентгеноконтрастной нитью (-и) Размер: 5-45 см х 5-45 см Материал: медицинская марля Плотность: 10 г/м² - 50 г/м² Количество: 1-2 шт. 4. Тампоны круглые, марлевые, с/без рентгеноконтрастной нитью (-и) Диаметр: 3-7 см Материал: Медицинская марля Плотность: 10-40 г/м2 Количество: 1-4 шт. 5. Пинцет пластиковый Длина: 12-16 см Материал: полимер Количество: 1-2 шт. 6. Кювета градуированная, пластиковая Объем: 500-1000 мл Материал: полимер Количество: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мочевого пузыря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стола (усиленное или стандартное) 50-160 см х 50-160 см - 1 шт. 2. Покрытие для стола (усиленное или стандартное) 60-160 см х 60-160 см- 1 шт. 3. Салфетки марлевые, хирургические с/без рентгеноконтрастной нитью (-и) 5-45 см х 5-45 см - 1-2 шт. 4. Тампоны круглые, марлевые, с/без рентгеноконтрастной нитью (-и), диаметр: 3-7 см - 1-4 шт. 5. Пинцет пластиковый, длина: 12-16 см - 1-2 шт. 6. Кювета градуированная, пластиковая, объем: 500-1000 мл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комплект для кардиохирургических и диагностических процедур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включает в себя изделия, необходимые для проведения различных медицинских процедур. Изделия изготовлены из различных материалов: нетканое полотна различных типов, марля, хлопчатобумажная пряжа, нить полиамидная, лайкра обкрученная, пластик медицинский, сталь хирургическая, полиэтиленовая пленка, резина, натуральный высококачественный латекс, неопрен, полиизопрен, дерево, хлопок, ПВХ.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комплект для кардиохирургических и диагностических процедур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Ангиопростыня 280х350 см, с отверстиями, без вырезов, с операционной пленкой, с липким краем, с прозрачными краями – 1 шт. 2. Простыня кардиохирургическая 274х320 см с отверстиями, без вырезов, без прозрачных краев, с карманами, с вставкой, с операционной пленкой, с липким краем – 1 шт. 3. Простыня 350х350 см с отверстием диаметром 10 см, без выреза, с операционной пленкой, с липким краем - 2 шт. 4. Простыня 150х350 см без отверстия, без выреза, без операционной пленки, без липкого края – 1 шт. 5. Чехол для аппарата 100х100 см – 1 шт. 6. Чехол для аппарата диаметром 100 см – 1 шт. 7. Чехол для камеры 13х250 см с картонным держателем – 1 шт. 8. Чехол для аспирации и диатермии 40х50х30 см – 1 шт. 9. Чехол для пульта 15*30 см – 1 шт. 10. Чехол хирургический на инструментальный столик 80х145 см с впитывающей вставкой – 1 шт. 11. Чехол для ручек операционных ламп – 1 шт. 12. Мешок для сбора жидкости и отходов 100х100 см – 1 шт. 13. Салфетка марлевая 10х10 см – 100 шт. 14. Салфетка бумажная 100х100 см – 5 шт. 15. Салфетка нетканая 100х100 см – 5 шт. 16. Салфетка с рентгенконтрастной пластиной 30х30 см- 10 шт. 17. Салфетка с рентгенконтрастной пластиной 45х45 см – 10 шт. 18. Тампоны марлевые L – 20 шт. 19. Тампоны марлевые S – 20 шт. 20. Тампоны марлевые M – 20 шт. 21. Подстилка впитывающая влагонепроницаемая 60х90 см – 1 шт. 22. Подстилка впитывающая влагонепроницаемая 60х60 см – 1 шт. 23. Губка с рукояткой- 1 шт. 24. Халат хирургический XL, без влагонепроницаемого переда и рукавов, с усиленным передом и рукавами, с трикотажной манжетой.. – 5 шт. 25. Бахила-чулок или леггинс на трикотажной манжете – 1 шт. 26. Бахилы низкие пл 55 – 1 пара. 27. Бахилы высокие пл.55 – 1 пара. 28. Шапочка-колпак – 5 шт. 29. Маска трехслойная на резинках – 5 шт. 30. Стикеры для маркирования Ұмкостей - 9 шт. 31. Перчатки стерильные хирургические – 5 пар. 32. Скальпель №11 – 1 шт. 33. Скальпель №22 – 1 шт. 34. Скальпель №23 – 1 шт. 35. Щипцы медицинские зажимные – 1 шт. 36. Пинцет медицинский – 1 шт. 37. Зажимы медицинские – 1 шт. 38. Ножницы медицинские – 1 шт. 39. Иглодержатель – 1 шт. 40. Ручка-держатель – 1 шт. 41. Органайзер для инструментов пластиковый – 1 шт. 42. Органайзер для инструментов коврик магнитный – 1 шт. 43. Перфоратор аорты – 1 шт. 44. Набор для инвазивного мониторинга кровяного давления – 1 шт. 45. Одноразовые ЭКГ электроды, - 4 шт. 46. Диагностический проводник – 1 шт. 47. Многоходовые краны и блоки кранов – 1 шт. 48. Трехходовой краник однократного применения – 1 шт. 49. Линии высокого давления – 1 шт. 50. Линия мониторинга давления – 1 шт. 51. Система для однократного применения – 1 шт. 52. Система для вливаний инфузионных растворов однократного применения – 1 шт. 53. Шприц инъекционный трехкомпонентный 1мл с иглой – 1 шт. 54. Шприц инъекционный трехкомпонентный 3мл с иглой – 1 шт. 55. Шприц инъекционный трехкомпонентный 2мл с иглой – 1 шт. 56. Шприц инъекционный трехкомпонентный 5мл с иглой – 1 шт. 57. Шприц инъекционный трехкомпонентный 10мл с иглой – 1 шт. 58. Шприц инъекционный трехкомпонентный 20мл с иглой – 1 шт. 59. Шприц инъекционный трехкомпонентный 50мл с иглой – 1 шт. 60. Шприц 50 мл – 1 шт. 61. Шприц 12 мл – 1 шт. 62. Игла Сельдингера 18G – 1 шт. 63. Игла инъекционная 20 G – 6 шт. 64. Счетчик игл – 1 шт. 65. Трансрадиальный набор интродьюсера – 1 шт. 66. Индефляторы для кардиологии и радиологии – 1 шт. 67. Чаша 120 мл – 1 шт. 68. Чаша 250 мл- 1 шт. 69. Чаша 500 мл – 1 шт. 70. Чаша 750 мл - 1 шт. 71. Чаша 1000 мл – 1 шт. 72. Чаша 1500 мл – 1 шт. 73. Чаша 2500 мл – 1 шт. 74. Чаша 5000 мл – 1 шт. 75. Чаша для хранения проводника 2500 мл – 1 шт. 76. Лоток прямоугольный 27х22х5 см – 1 шт. 77. Лоток почкообразный 700 мл – 1 шт. 78. Мочеприемник – 1 шт. 79. Набор турникетов -1 шт. 80. Липучка для фиксации – 1 шт. 81. Держатель для шнура на липучке – 1 шт. 82. Операционная лента – 3 шт. 83. Повязка для фиксации внутривенных катетеров размерами 7см х 8,5см – 1 шт. 84. Прозрачная пленочная повязка для закрытия ран и фиксации катетеров, стерильная, однократного применения, размерами: 4,4см х 4,4см; - 1 шт. 85. Инцизная пленка45х45 см – 1 шт. 86. Банка дренажная – 1 шт. 87. Аспирационная трубка – 1 шт. 88. Очиститель наконечника коагулятора – 1 шт. 89. Набор для маркирования кожи – 1 шт. 90. Бинты марлевые медицинские хлопчатобумажные нестерильные 4м х10см – 1 шт. 91. Бинт эластичный – 1 шт. 92. Пластырь Medipore 10 см х 35с м – 1 шт. 93. Катетер Фолея двухходовой размерами FR 14, - 1 шт. 94. Катетер торакальный, прямой размерами (Ch): 28; - 1 шт. 95. Катетер торакальный, угловой размерами (Ch): 28; - 1 шт. Катетер Янкауэра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Пакеты для стерилизации без складок: ширина пакета 50-500 мм, длина 200-640 мм - 1 шт.;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 Марля изготовлена из натурального 100% хлопковолокна. Поверхностная плотность - от 28 г/м2 до 36 г/м2. Смачиваемость – не более 10 секунд. Капиллярность – не менее 10 см/ч. Нестерильные отрезы сложены и запакованы в индивидуальную упаковку (пакет), на которой имеется этикетка.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10м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10м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Тест-кассета, содержащая одну тест-полоску для определения одного из пятидесяти шести видов наркотических средств и психотропных веществ (ACE, 7-ACL, ALP, AMP, </w:t>
            </w:r>
            <w:r>
              <w:rPr>
                <w:rFonts w:ascii="Times New Roman"/>
                <w:b w:val="false"/>
                <w:i w:val="false"/>
                <w:color w:val="000000"/>
                <w:sz w:val="20"/>
              </w:rPr>
              <w:t>a</w:t>
            </w:r>
            <w:r>
              <w:rPr>
                <w:rFonts w:ascii="Times New Roman"/>
                <w:b w:val="false"/>
                <w:i w:val="false"/>
                <w:color w:val="000000"/>
                <w:sz w:val="20"/>
              </w:rPr>
              <w:t>-PVP,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 2. Пипетка пластиковая одноразовая - 1 шт.; 3.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 Марля изготовлена из натурального 100% хлопковолокна. Поверхностная плотность - от 28 г/м2 до 36 г/м2. Смачиваемость – не более 10 секунд. Капиллярность – не менее 10 см/ч. Нестерильные отрезы сложены и запакованы в индивидуальную упаковку (пакет), на которой имеется этикетка.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62-64(XXXL-XXXXL), рост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1.Блуза с капюшоном размер 62-64(XXXL-XXXXL), рост 188; 2.Брюки размер 62-64(XXXL-XXXXL), рост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размер 50-52 (L-XL), рост 182; 2.Рубашка размер 50-52 (L-XL), рост 182; 3.Брюки, рост 182; 4.Маска ватно-марлевая; 5.Фартук, ПЭВД; 6.Нарукавники; 7.Бахилы; 8.Косынка; 9.Сумка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62 907,81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антигенов норовируса геногрупп GI и GII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Флакон пластиковый с буферным раствором и аппликатором для сбора образцов – 25 шт.; 4. Пипетка одноразовая пластиковая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полиэтиленовый пакет или ПВХ упаковку или комбинированную упаковку (бумага/пленка) набор, в состав которого входят изделия одноразовые из различных материалов: нетканое полотно различных видов, хлопчатобумажная пряжа, нить полиамидная, лайкра обкрученная, полиэтиленовая пленка, резина, натуральный высококачественный латекс, неопрен, полиизопрен, целлюлоза, марля, рибана.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большая операционная 250×320 см, с отверстием, с вставкой, с карманами- 1 шт. 2. Простыня большая операционная 400*400 см – 1 шт. 3. Простыня большая операционная 230×280 см эластичным отверстием. – 1 шт. 4. Простыня малая операционная 100*300 см – 1 шт. 5. Простыня малая операционная 80х100 см с отверстием, с карманом – 1 шт. 6. Простыня кардиохирургическая 274*320 см с раскладными крыльями, с вставкой, с отверстием, с карманом, с патронташами. – 1 шт. 7. Ангиопростыня 280х330 см с прозрачными краями, с бортиками, с липким краем. – 1 шт. 8. Чехол для шнура 13*250 см с картонным держателем (телескопическая укладка) – 1 шт. 9. Чехол 15×200 см – 1 шт. 10. Чехол на руку/ногу 30×50 см – 1 шт. 11. Чехол диаметром 100 см – 1 шт. 12. Чехол 100*100 см – 1 шт. 13. Чехол хирургический на инструментальный столик 80*145 см с вставкой. – 1 шт. 14. Чехол на гастроскоп 35×170 см - 1 шт. 15. Одноразовый чехол на лампу – 1 шт. 16. Карман-приемник хирургический 35х67 см 2-секционный, с липким краем – 1 шт. 17. Салфетка хирургическая 70×70 см – 1 шт. 18. Салфетка хирургическая 45×45 см – 1 шт. 19. Марлевые тампоны впитывающие L – 1 шт. 20. Операционная лента 10×70 см – 1 шт. 21. Бахила чулок – 1 шт. 22. Халат хирургический ХL с трикотажной манжетой – 1 шт. 23. Халат евростандарт с трикотажным манжетом ХL, с усиленным передом и рукавами- 1 шт. 24. Подстилка впитывающая влагонепроницаемая 60*90 см- 1 шт. 25. Перчатки медицинские №8 – 1 пара. 26. Ножницы медицинские – 1 шт. 27. Чаша 120 мл – 1 шт. 28. Чаша 250 мл – 1 шт. 29. Чаша 500 мл – 1 шт. 30. Чаша 750 мл – 1 шт. 31. Чаша 1000 мл – 1 шт. 32. Чаша 1500 мл – 1 шт. 33. Чаша 2500 мл – 1 шт. 34. Чаша для проводника 2500 мл – 1 шт. 35. Чаша 5000 мл – 1 шт. 36. Лоток – 1 шт. 37. Набор Янкауэра (Наконечник Янкауэра, аспирационная трубка) – 1 шт. 38. Держатель шнура на липучке – 1 шт. 39. Счетчик игл – 1 шт. 40. Зажим одноразовый – 1 шт. 41. Коврик для инструментов – 1 шт. 42. Органайзер – 1 шт. Губка с рукояткой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ангиографии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включает в себя изделия, необходимые для проведения различных медицинских процедур. Изделия изготовлены из различных материалов: нетканое полотно различных типов, марля, хлопчатобумажная пряжа, нить полиамидная, лайкра обкрученная, пластик медицинский, сталь хирургическая, полиэтиленовая пленка, резина, натуральный высококачественный латекс, неопрен, полиизопрен, хлопок, ПВХ. Комплектующие представлены плотностью от 15 г/м2 до 120 г/м2. * Допускается по согласованию с заказчиком различная комплектация готовых изделий, из различных видов материала, различных типоразмеров комплектующих изделий в соответствии с утвержденной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ангиографии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неопудренные, № 7 - 1 пара. 2. Перчатки неопудренные, № 8 - 1 пара. 3. Зажим - 1 шт. 4. Скальпель №11 - 1 шт. 5. Чаша 250 мл, градуированная - 1 шт. 6. Чаша 60 мл, градуированная - 1 шт. 7. Чаша для хранения проводника - 1 шт. 8. Диагностический проводник J изогнутый, односторонний, гибкий, диаметром 0,035"", длиной 180 см - 1 шт. 9. Игла 21G - 1 шт. 10. Игла Сельдингера 18G - 1 шт. 11. Шприц 5 мл, Luer - 3 шт. 12. Шприц 10 мл, Luer - 1 шт. 13. Шприц 20 мл, Luer Lock - 1 шт. 14. Линия мониторинга давления 500 psi, 120 см - 1 шт. 15. Покрытие на стол 137×180 см - 1 шт. 16. Халат одноразовый XL - 1 шт. 17. Халат одноразовый усиленный L - 1 шт. 18. Ангиографическая простыня одноразовая 280×330 см с четырьмя отверстиями - 1 шт. 19. Покрытие защитное на стол 150×250 см - 1 шт. 20. Покрытие для снимков R 35, диаметром 100 см, из полиэтилена - 1 шт. 21. Защитное покрытие 100×102 см, из полиэтилена толщиной 50 мкм - 1 шт. 22. Салфетка 10×10 см, 12-слойная - 30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Миоглобина (Myo) в образцах цельной крови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хирургический с запахом и стойкой (противоэпидемический) размер 62-64 (XXXXL-XXXXXL), рост 188; 2.Куртка хирургическая, короткий рукав размер 62-64 (XXXXL-XXXXXL), рост 188; 3.Брюки хирургические рост 188; 4.Маска респиратор FFP3; 5.Очки защитные; 6.Бахилы хирургические высокие; 7.Нарукавники медицинские на резинке; 8.Полотенце впитывающее; 9.Перчатки хирургические; 10.Фартук хирургический длинный; 11.Шапочка-шлем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"Дезостерил-СОФТ"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"Дезостерил-СОФТ" представляет собой прозрачный водный раствор сине-голубого цвета, со специфичным запахом. Содержит в своем составе алкилдиметилбензиламмоний хлорид – 15,0±0,5%, глиоксаль – 10,0±0,5%, а также другие функциональные и вспомогательные компоненты - краситель, ароматизатор,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"Дезостерил-СОФТ" (жидкость), объемом 2,0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флакон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 -Контейнер для сбора и безопасной утилизации медицинских отходов объемом 2,5 л; 5,0 л;10,0 л;15,0 л;20,0 л для отходов класса Б (желтого цвета).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5,0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5,0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и N-терминального промозгового натрийуретического пептида (NT-proBNP)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210 133,50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w:t>
            </w:r>
            <w:r>
              <w:rPr>
                <w:rFonts w:ascii="Times New Roman"/>
                <w:b w:val="false"/>
                <w:i w:val="false"/>
                <w:color w:val="000000"/>
                <w:sz w:val="20"/>
              </w:rPr>
              <w:t>b</w:t>
            </w:r>
            <w:r>
              <w:rPr>
                <w:rFonts w:ascii="Times New Roman"/>
                <w:b w:val="false"/>
                <w:i w:val="false"/>
                <w:color w:val="000000"/>
                <w:sz w:val="20"/>
              </w:rPr>
              <w:t>)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S100</w:t>
            </w:r>
            <w:r>
              <w:rPr>
                <w:rFonts w:ascii="Times New Roman"/>
                <w:b w:val="false"/>
                <w:i w:val="false"/>
                <w:color w:val="000000"/>
                <w:sz w:val="20"/>
              </w:rPr>
              <w:t>b</w:t>
            </w:r>
            <w:r>
              <w:rPr>
                <w:rFonts w:ascii="Times New Roman"/>
                <w:b w:val="false"/>
                <w:i w:val="false"/>
                <w:color w:val="000000"/>
                <w:sz w:val="20"/>
              </w:rPr>
              <w:t xml:space="preserve">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w:t>
            </w:r>
            <w:r>
              <w:rPr>
                <w:rFonts w:ascii="Times New Roman"/>
                <w:b w:val="false"/>
                <w:i w:val="false"/>
                <w:color w:val="000000"/>
                <w:sz w:val="20"/>
              </w:rPr>
              <w:t>b</w:t>
            </w:r>
            <w:r>
              <w:rPr>
                <w:rFonts w:ascii="Times New Roman"/>
                <w:b w:val="false"/>
                <w:i w:val="false"/>
                <w:color w:val="000000"/>
                <w:sz w:val="20"/>
              </w:rPr>
              <w:t>)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 размером 50-52 (L-XL), рост 182; 2.Рубашка СМС 40 г/м2 размером 50-52 (L-XL), рост 182; 3.Брюки СМС 40 г/м2 рост 182; 4.Маска медицинская трехслойная; 5.Фартук ПЭВД; 6.Нарукавники СМС 40 г/м2; 7.Бахилы высокие СМС 40 г/м2; 8.Салфетка впитывающая; 9.Шлем/косынка ; 10.Перчатки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37 764,09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M, пл. 30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Пателлярный компонент (KP1B45-00)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71 555,84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операционный, стерильный,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операционный, стерильный, одноразового применения представляет собой ряд изделий, изготовленных из различных видов материала: 1. Покрытие защитное стандартное/усиленное на инструментальный стол Размер: 120-150 см х 140-160 см Материал: Нетканый материал Плотность: от 20 г/м² до 120 г/м² Количество: 1 шт. 2. Простыня одноразовая Размер: 160-180 см х 250-330 см Материал: Нетканый материал Плотность: от 20 г/м² до 120 г/м² Количество: 1 шт. 3. Лента операционная Размер: 10-50 см х 5-10 см Материал: Нетканый материал Плотность: от 10 г/м² до 60 г/м² Количество: 1 шт. 4. Чехол хирургический на инструментальный стол Размер: 70-80 см х 145-180 см Материал: Нетканый материал Плотность: от 20 г/м² до 120 г/м² Количество: 1 шт. 5. Полотенце одноразовое, впитывающее Размер: 30 - 45 см х 30 - 45 см Материал: медицинская марля Плотность: от 10 г/м² до 120 г/м² Количество: 1 - 4 шт. 6. Чаша прямоугольная Объем: 3000 - 5000 мл Материал: Полимер Количество: 1 шт. 7. Чаша круглая Объем: 300 - 500 мл Материал: Полимер Количество: 1 шт. 8. Чаша круглая Объем: 200-300 мл Материал: Полимер Количество: 1 шт. 9. Чаша круглая Объем: 100 -150 мл Материал: Полимер Количество: 1 шт. 10. Игла одноразовая Размер: 18 G, длина игольной трубки -7 см Материал: Полимер, металл Количество: 1 шт. 11. Игла инъекционная, одноразовая Размер: 20 G/ 21 G/ 22 G/23 G/ 24 G/ 25 G Материал: Полимер, металл Количество: 1- 6 шт. 12. Шприц Луер Лок Объем: 5 мл Материал: Полимер Количество: 1-2 шт. 13. Шприц Луер Лок Объем: 10 мл Материал: Полимер Количество: 1-2 шт. 14. Шприц Луер Лок Объем: 20 мл Материал: Полимер Количество:1- 2 шт. 15. Инфузионная линия высокого давления/ инфузионная система Длина: 150-200 см Материал: Полимер Количество: 1-3 шт. 16. Краник 3-х ходовой Скорость потока: 500 мл/мин Материал: Полимер Количество: 1 шт. 17. Ножницы хирургические Длина: 12-15 см Материал: Металл Количество: 1 шт. 18. Скальпель Размер: №10/ №11/ №12 Материал: Металл Количество: 1-2 шт. 19. Защитное покрытие Размер: 120-150 см х 140-160 см Материал: Нетканый материал Плотность: от 20 г/м² до 120 г/м² Количество: 1- 2 шт. 20.Салфетки марлевые нерентгеноконтрастные Размер: 5-20 см х 5-20 см Материал: медицинская марля Плотность: от 10 г/м² до 40 г/м² Количество: 1-40 шт. 21. Салфетки марлевые рентгеноконтрастные Размер: 30-45 см х 30-45 см Материал: медицинская марля Плотность: от 10 г/м² до 40 г/м² Количество: 1-10 шт. 22. Перчатки хирургические Размер: 6/ 6,5/ 7/ 7,5/ 8/ 8,5 Материал: Латекс Количество: 1- 5 пар. 23. Халат хирургический стандартный Размер:S/ M/ L/ XL/ ХХL Материал: Нетканый материал Плотность: от 20 г/м² до 60 г/м² Количество: 1-3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операционный, стерильный,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защитное стандартное/усиленное на инструментальный стол 120-150 см х 140-160 см - 1 шт. 2. Простыня одноразовая 160-180 см х 250-330 см - 1 шт. 3. Лента операционная 10-50 см х 5-10 см - 1 шт. 4. Чехол хирургический на инструментальный стол 70-80 см х 145-180 см - 1 шт. 5. Полотенце одноразовое, впитывающее 30 - 45 см х 30 - 45 см - 1 - 4 шт. 6. Чаша прямоугольная, объем: 3000 - 5000 мл - 1 шт. 7. Чаша круглая, объем: 300 - 500 мл - 1 шт. 8. Чаша круглая, объем: 200-300 мл - 1 шт. 9. Чаша круглая, объем: 100 -150 мл - 1 шт. 10. Игла одноразовая, размер: 18 G, длина игольной трубки -7 см - 1 шт. 11. Игла инъекционная, одноразовая, размер: 20 G/ 21 G/ 22 G/23 G/ 24 G/ 25 G - 1- 6 шт. 12. Шприц Луер Лок, объем: 5 мл - 1-2 шт. 13. Шприц Луер Лок, объем: 10 мл - 1-2 шт. 14. Шприц Луер Лок, объем: 20 мл - 1- 2 шт. 15. Инфузионная линия высокого давления/ инфузионная система, длина: 150-200 см - 1-3 шт. 16. Краник 3-х ходовой, скорость потока: 500 мл/мин - 1 шт. 17. Ножницы хирургические, длина: 12-15 см - 1 шт. 18. Скальпель, размер: №10/ №11/ №12 - 1-2 шт. 19. Защитное покрытие 120-150 см х 140-160 см - 1- 2 шт. 20. Салфетки марлевые нерентгеноконтрастные 5-20 см х 5-20 см - 1-40 шт. 21. Салфетки марлевые рентгеноконтрастные 30-45 см х 30-45 см - 1-10 шт. 22. Перчатки хирургические, размер: 6/ 6,5/ 7/ 7,5/ 8/ 8,5 - 1- 5 пар. 23. Халат хирургический стандартный, размер: S/ M/ L/ XL/ ХХL - 1-3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"Овуляция" для определения концентрации лютеинизирующего гормона в моче и определения овуляции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чувствительность составляет 40 мМЕ/мл. Точность составляет 99%. Аналитическая специфичность/перекрестные реакции: отсутствует перекрестная реактивность с гормонами в указанных концентрациях ФСГ (1000 мМЕ/мл), ТТГ (1000 мМЕ/мл), ХГЧ (100 мМЕ/мл).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"Овуляция" для определения концентрации лютеинизирующего гормона в моче и определения овуляции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Тест-полоска, упакованная в индивидуальную упаковку из алюминиевой фольги с осушителем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 №1,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изготавливается из нетканого материала типа СМС (спанбонд/мельтблаун/ спанбонд), СММС (спанбонд/мельтблаун/мельтблаун/спанбонд), СС (спанбонд/спанбонд), мельтблаун, полиэтилен, с плотностями 13 г/м2 - 90г/м2. Комплект может быть упакован в комбинированную упаковку; в стерилизационную упаковку (пакеты) по EN 868-5 или в два полиэтиленовых пакета. Изделие может быть предварительно завернуто в первичную упаковку - нетканое полотно любого типа, по согласованию с заказчиком. Для одноразового использования!Допускается по согласованию с заказчиком различная комплектация готовых изделий, из различных видов материала, различных типоразмеров и количеств комплектующих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M, L, XL, XXL (длина 110 -150 см) СМС-40 – 1 шт.*2. Шапочка-колпак/ шапочка клип-берет – 1 шт.* 3. Маска трехслойная на резинках/или на завязках – 1 шт.* 4. Фартук – 1 шт.* 5. Бахилы высокие/низкие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Бедренная ножка (S2B30-0)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362 296,50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баллонный дилатационный для чрескожной транслюминальной коронарной ангиопластики, Evolve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Дилатационный катетер для ЧТКА Evolve состоит из проксимальной части, которая представляет собой гипотрубку из нержавеющей стали, и из гибкой дистальной части с осевой конструкцией с дилатационным баллоном на дистальном конце. Дистальная часть включает проводниковый просвет, по которому проходит проволочный проводник, и трубка для надувания баллона через люэровский разъем, расположенный на проксимальном конце. Проводниковый просвет позволяет использовать проволочные проводники диаметром до 0,014’’ (0,36 мм), которые способствуют продвижению катетера через стенозированный участок. Место ввода проволочногопроводника находится на дистальном конце катетера, а вывода — в 25 см от него (место быстрой замены). Полезная длина катетера — 141 см. Баллон имеет 2 (два) рентгеноконтрастных платино- иридиевых маркера. Конец катетера имеет низкий профиль, не травматичен и легко принимает форму конуса для обеспечения продвижения изделия через стенозированный участок. Поверхность дистального участка катетера покрыта гидрофильным полимером, который уменьшает трение и обеспечивает проводимость и проходимость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баллонный дилатационный для чрескожной транслюминальной коронарной ангиопластики, Evolve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баллонный дилатационный для чрескожной транслюминальной коронарной ангиопластики, Evolve 1,25x6мм., Катетер баллонный дилатационный для чрескожной транслюминальной коронарной ангиопластики, Evolve 1,50х6 мм, Катетер баллонный дилатационный для чрескожной транслюминальной коронарной ангиопластики, Evolve 2,75х6 мм, Катетер баллонный дилатационный для чрескожной транслюминальной коронарной ангиопластики, Evolve 3,00х6 мм, Катетер баллонный дилатационный для чрескожной транслюминальной коронарной ангиопластики, Evolve 3,50х6 мм, Катетер баллонный дилатационный для чрескожной транслюминальной коронарной ангиопластики, Evolve 4,00х6 мм, Катетер баллонный дилатационный для чрескожной транслюминальной коронарной ангиопластики, Evolve 1,25х10 мм, Катетер баллонный дилатационный для чрескожной транслюминальной коронарной ангиопластики, Evolve 1,50х10 мм, Катетер баллонный дилатационный для чрескожной транслюминальной коронарной ангиопластики, Evolve 2,00х10 мм, Катетер баллонный дилатационный для чрескожной транслюминальной коронарной ангиопластики, Evolve 2,25х10 мм, Катетер баллонный дилатационный для чрескожной транслюминальной коронарной ангиопластики, Evolve 2,50х10 мм, Катетер баллонный дилатационный для чрескожной транслюминальной коронарной ангиопластики, Evolve 2,75х10 мм, Катетер баллонный дилатационный для чрескожной транслюминальной коронарной ангиопластики, Evolve 3,00х10 мм, Катетер баллонный дилатационный для чрескожной транслюминальной коронарной ангиопластики, Evolve 3,50х10 мм, Катетер баллонный дилатационный для чрескожной транслюминальной коронарной ангиопластики, Evolve 4,00х10 мм, Катетер баллонный дилатационный для чрескожной транслюминальной коронарной ангиопластики, Evolve 1,25х15 мм, Катетер баллонный дилатационный для чрескожной транслюминальной коронарной ангиопластики, Evolve 1,50х15 мм, Катетер баллонный дилатационный для чрескожной транслюминальной коронарной ангиопластики, Evolve 2,00х15 мм, Катетер баллонный дилатационный для чрескожной транслюминальной коронарной ангиопластики, Evolve 2,25х15 мм, Катетер баллонный дилатационный для чрескожной транслюминальной коронарной ангиопластики, Evolve 2,50х15 мм, Катетер баллонный дилатационный для чрескожной транслюминальной коронарной ангиопластики, Evolve 2,75х15 мм, Катетер баллонный дилатационный для чрескожной транслюминальной коронарной ангиопластики, Evolve 3,00х15 мм, Катетер баллонный дилатационный для чрескожной транслюминальной коронарной ангиопластики, Evolve 3,50х15 мм, Катетер баллонный дилатационный для чрескожной транслюминальной коронарной ангиопластики, Evolve 4,00х15 мм, Катетер баллонный дилатационный для чрескожной транслюминальной коронарной ангиопластики, Evolve 2,00х20 мм, Катетер баллонный дилатационный для чрескожной транслюминальной коронарной ангиопластики, Evolve 2,25х20 мм, Катетер баллонный дилатационный для чрескожной транслюминальной коронарной ангиопластики, Evolve 2,50х20 мм, Катетер баллонный дилатационный для чрескожной транслюминальной коронарной ангиопластики, Evolve 2,75х20 мм, Катетер баллонный дилатационный для чрескожной транслюминальной коронарной ангиопластики, Evolve 3,00х20 мм, Катетер баллонный дилатационный для чрескожной транслюминальной коронарной ангиопластики, Evolve 3,50х20 мм, Катетер баллонный дилатационный для чрескожной транслюминальной коронарной ангиопластики, Evolve 2,00х25 мм, Катетер баллонный дилатационный для чрескожной транслюминальной коронарной ангиопластики, Evolve 2,25х25 мм, Катетер баллонный дилатационный для чрескожной транслюминальной коронарной ангиопластики, Evolve 2,50х25 мм, Катетер баллонный дилатационный для чрескожной транслюминальной коронарной ангиопластики, Evolve 2,75х25 мм, Катетер баллонный дилатационный для чрескожной транслюминальной коронарной ангиопластики, Evolve 3,00х25 мм, Катетер баллонный дилатационный для чрескожной транслюминальной коронарной ангиопластики, Evolve 3,50х25 мм, Катетер баллонный дилатационный для чрескожной транслюминальной коронарной ангиопластики, Evolve 2,00х30 мм, Катетер баллонный дилатационный для чрескожной транслюминальной коронарной ангиопластики, Evolve 2,25х30 мм, Катетер баллонный дилатационный для чрескожной транслюминальной коронарной ангиопластики, Evolve 2,50х30 мм, Катетер баллонный дилатационный для чрескожной транслюминальной коронарной ангиопластики, Evolve 2,75х30 мм, Катетер баллонный дилатационный для чрескожной транслюминальной коронарной ангиопластики, Evolve 3,00х30 мм, Катетер баллонный дилатационный для чрескожной транслюминальной коронарной ангиопластики, Evolve 3,50х30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189 720,38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свободного фракции тироксина в сыворотке крови "Т4 свободный –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"Т4 свободный – ImmoBia" рассчитан на проведение анализа в дублях 41 неизвестного, 6 калибровочных образцов, 1 контрольного образца, всего 96 определений при использовании всех стрипов планшета. 1.Специфичность. Используемые в наборе моноклональные антитела обеспечивают высокую специфичность выявления Т4 св. 2.Чувствительность. Минимально определяемая концентрация Т4 св., рассчитанная на основании среднего арифметического значения концентрации калибровочного образца В0 (0 пмоль/л) минус 2s (s – среднее квадратичное отклонение от среднего арифметического значения В0), не превышает 0,5 пмоль/л 3.Воспроизводимость. Коэффициент вариации результатов определения концентрации Т4 св. в контрольном образце не превышает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свободного фракции тироксина в сыворотке крови "Т4 свободный –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96-луночный полистироловый, стрипированный, готов к использованию -Калибровочные пробы на основе сыворотке крови че-ловека, содержащие известные количества свободного тироксина – 0; 5; 10; 25; 50 и 100 пмоль/л, готовы к ис-пользованию (по 0,8 мл каждая) -Контрольная сыворотка на основе сыворотки крови человека с известным содержанием свободного тироксина, готова для использования (0.8 мл) -Конъюгат, готов к использованию (14 мл) -Субстратный раствор тетраметилбензидина (ТМБ), го-тов к использованию (14 мл) -Концентрат отмывочного раствора (солевой раствор с твин-20 и бензойной кислотой), 26х-кратный (22 мл) -Стоп-реагент – 1 фл., 14,0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246 683,88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различных модификаций: гофрированный, растяжимый, усиленный, коаксиальный, различных размеров: 15 или 22 мм. Изделия изготовлены из различных материалов: полипропилена низкого давления (PP), полиэтилена высокого давления (РЕ), поливинилхлорида (PVC), латекса каучукового, безлатексной эластичной резины, а также могут быть изготовлены из акрилонитрилбутади енстирола (ABS), вспененного полиэтилена с примесями этилвинилацетата(РЕ +EVA), полистирола (PS), К-resin.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Трубка усиленная диаметром 22 мм длиной 800 мм 2. Тройник пациента (Y-адаптер) с температурным портом, с портом дозированного введения, с защитным колпачком 3. Поворотный угловой адаптер с портом, с защитным колпачком, с эластичной заглушкой, с трубкой длиной 200 мм 4. Мешок дыхательный безлатексный, объемом 3000 мл размером выхода 22 F 5. Маска дыхательная с обратным клапаном, размером 5 6. Влагосборник 7. Фильтр с теплообменником и увлажнителем (HMEF) 8. Линия мониторинга CO2 9. Линия мониторинга давления 10. Переходник 11. Прямой адаптер 12. Держатель для линий 13. Держатель для трубок Защитный колпачок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антигенов норовируса геногрупп GI и GII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Флакон пластиковый с буферным раствором и аппликатором для сбора образцов – 1 шт.; 4. Пипетка одноразовая пластиковая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спинномозговой жидкости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спинномозговой жидкости состоит из готовых плотных питательных сред с факторами роста, разлитых в чашки Петри. Одна чашка содержит примерно 20 мл готовой среды. Прозрачные, или матовые. Гелеобразные, Весовая дозировка 18,5 г ± 2,0 г. Чашки Петри изготовлены из полистирола, имеют тройное отверстие, вентилируемые, стерильные. Размеры: диаметр (крышка чашки Петри) Ø 90 мм, высота h 16,5 мм. Бактериологическая петля объемом 1 мкл. Общая длина- 197 мм, длина иглы- 30 мм, внешний Ø петли - 2,5 мм, внутренний Ø петли - 0,95 мм, материал – полистирол. Цвет петель - нейтральный, тип жесткости - мягкий. Стерильные. Одноразовые. Предметное стекло шлифованное: размер: 25х75 мм, их толщина стандартизирована, изготовлены из стекла, обладают высокой степенью прозрачности. Одноразовые перчатки: длина не менее 230 мм, толщина не менее 0,1мм и не более 0,2 мм, вес одной перчатки не менее 3,5 г и не более 5,0 г. Материал: натуральный латекс. Одноразовые маски: маски медицинские 3-слойные нестерильные, изготовлены из нетканого материала. Размеры масок: ширина-9,5±0,5, длина-17,5±0,5. Три складки, расположенные в середине изделия, предназначены для удобного расположения маски на лице. Имеется встроенный фиксатор для носа с целью прилегания маски по форме носа. Обеспечивает максимальный уровень фильтрации.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спинномозговой жидкости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Сывороточный агар объемом 20 мл, размер диаметра 90мм, светло-желтого цвета; 2. 5 % кровяной агар объемом 20 мл, диаметром 90 мм, красного цвета; 3. Агар Колумбийский с бараньей кровью объемом 20 мл, диаметром 90 мм, вишнево-красного цвета; 4. Питательный агар в пробирке / наклоном объемом 5 мл, размером 16х120 мм, светло-желтого цвета; 5. Сывороточный агар в пробирке / наклоном объемом 5 мл, размером 16х120 мм, соломенно-желтого цвета; 6. Полужидкий агар объемом 5 мл, размером 16х120 мм, желтого цвета; 7. Шокодадный агар объемом 20 мл, диаметром 90 мм, коричневого (шокодадный) цвет; 8. Бактериологическая петля диаметром 1 мм; 9. Предметное стекло шлифованное размером 26х76 мм; 10. Одноразовые перчатки; 11. Одноразовая маска; 12. Чашка Петри;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155 091,18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COVID-19 (COVID-19 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предназначен для использования при качественном определении нуклеокапсидного антигена коронавируса, вызывающего тяжҰлый острый респираторный синдром (SARS-CoV), в клиническом образце в течение короткого периода времени. Принцип действия теста основан на принципе иммунохроматографического анализа с коллоидным золотом и определяет белок нуклеокапсида SARS-CoV-2 в клинических образцах с помощью метода имунно-сэндвич.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COVID-19 (COVID-19 Ag)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 2. Инструкция по применению - 1 шт.; 3. Зонд-тампон для сбора образца - 21 шт.; 4. Буфер для лизиса - 21 шт.; 5. Флакон-колпачок с защитной крышкой - 21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действующих веществ содержит 5-хлор-2-(2,4-дихлорфенокси) фенол (триклозан) – 0,3%, 2-феноксиэтанол, а также синергетический комплекс (поверхностно-активные вещества, увлажняющие и ухаживающие за кожей компоненты, регулятор кислотности, загуститель, пищевой краситель (опционально), отдушка и 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 (флакон полимерный цилиндрический объемом 1,0 л с дозатором эйрлесс)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гелеобразная жидкость, флакон полимерный цилиндрический, дозатор эйрлесс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L, пл. 30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хирургический с запахом и стойкой (противоэпидемический) размер 50-52 (L-XL), рост 170; 2.Куртка хирургическая, короткий рукав размер 50-52 (L-XL), рост 170; 3.Брюки хирургические рост 170; 4.Маска респиратор FFP3; 5.Очки защитные; 6.Бахилы хирургические высокие; 7.Нарукавники медицинские на резинке; 8.Полотенце впитывающее; 9.Перчатки хирургические; 10.Фартук хирургический длинный; 11.Шапочка-шлем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 №1,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изготавливается из нетканого материала типа СМС (спанбонд/мельтблаун/ спанбонд), СММС (спанбонд/мельтблаун/мельтблаун/спанбонд), СС (спанбонд/спанбонд), мельтблаун, полиэтилен, с плотностями 13 г/м2 - 90г/м2. Комплект может быть упакован в комбинированную упаковку; в стерилизационную упаковку (пакеты) по EN 868-5 или в два полиэтиленовых пакета. Изделие может быть предварительно завернуто в первичную упаковку - нетканое полотно любого типа, по согласованию с заказчиком. Для одноразового использования!Допускается по согласованию с заказчиком различная комплектация готовых изделий, из различных видов материала, различных типоразмеров и количеств комплектующих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M, L, XL, XXL (длина 110 -150 см) СМС-40 – 1 шт.*2. Шапочка-колпак/ шапочка клип-берет – 1 шт.* 3. Маска трехслойная на резинках/или на завязках – 1 шт.*. 4. Бахилы высокие/низкие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К2ЭДТА с добавлением стабилизатора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- 2 мл, 8 мл. Антикоагулянт позволяет избежать агрегации тромбоцитов (появление микросгустков). Предотвращают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(UBKE)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Изделие стерильное, однократного применения.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и 16х100 мм. Производство контейнеров соответствует требованиям ISO 13485.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К2ЭДТА с добавлением стабилизатора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 ЭДТА с добавлением стабилизатора, 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(90 баночек)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Баночка, содержащая от одной до восемнадцати тест-полосок для определения от одного до восемнадцати из пятидесяти шести видов наркотических средств и психотропных веществ (ACE, 7-ACL, ALP, AMP, </w:t>
            </w:r>
            <w:r>
              <w:rPr>
                <w:rFonts w:ascii="Times New Roman"/>
                <w:b w:val="false"/>
                <w:i w:val="false"/>
                <w:color w:val="000000"/>
                <w:sz w:val="20"/>
              </w:rPr>
              <w:t>a</w:t>
            </w:r>
            <w:r>
              <w:rPr>
                <w:rFonts w:ascii="Times New Roman"/>
                <w:b w:val="false"/>
                <w:i w:val="false"/>
                <w:color w:val="000000"/>
                <w:sz w:val="20"/>
              </w:rPr>
              <w:t>-PVP,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- 90 шт.;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2 017 813,68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тестостерона в сыворотке крови "Тестостерон-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"Тестостерон- 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1.Специфичность. Перекрестная реакция антител к тестостерону с другими стероидами составляет: с 5-а- дигидротестостероном – 100%; с андростендионом – 2,1%; с дегидроэпиандростероном – 1,6%, с эпитестостероном – 2%. 2.Чувствительность. Минимальная достоверно определяемая набором концентрация тестостерона не превышает 0,2 нмоль/л. 3.Воспроизводимость. Коэффициент вариации результатов определения содержания тестостерона в одном и том же образце сыворотки крови с использованием набора "Тестостерон-ImmoBia" не превышает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тестостерона в сыворотке крови "Тестостерон-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1.Планшет 96-луночный полистироловый, стрипированный, готов к использованию. 2.Калибровочные пробы, инактивированы, на основе сыворотки крови человека, содержащие известные количества тестостерона – 0; 1; 3; 10; 30; 100 (нмоль/л) (по 0,8 мл каждая). 3.Контрольная сыворотка, инактивирована, на основе сыворотки крови человека с известным содержанием тестостерона, готова для использования (0.8 мл). 4.Конъюгат, готов к использованию (14 мл) . 5.Раствор субстрата тетраметилбензидина ТМБ, го-тов к использованию (14 мл) . 6.Концентрат отмывочного раствора (солевой раствор с твин-20 и бензойной кислотой), 26х-кратный (22 мл). 7.Стоп-реагент – 1 фл., 14,0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256 461,80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 Вата медицинская гигроскопическая, выработана из хлопкового волокна свободного от посторонних примесей, отбеленная без использования хлора и его компонентов, выпускается ровными массами. Вата не содержит посторонние запахи, легко расслаивается на параллельные слои произвольной толщины, обладает высокой сорбционной способностью. Изделие поставляется в индивидуальной упаковке по 25 г, 50 г и 100 г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100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60 мл с ложкой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58-60 (XXXL-XXXXL),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1.Блуза с капюшоном размер 58-60 (XXXL-XXXXL), рост 170; 2.Брюки размер 58-60 (XXXL-XXXXL),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пролактина (PRL)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N-терминального промозгового натрийуретического пептида (NT-proBNP)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147 317,89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прогестерона (PROG)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(50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- 50 шт.; 2. Инструкция по применению - 1 шт.; 3. Карточка для интерпретации результатов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Тиреотропного гормона (TSH)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Головка бедренной кости (H1C00-22/0)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86 176,18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медицинские одноразовые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медицинские одноразовые нестерильные изготовлены из нетканого материала, упакованы в один или два полиэтиленовых пакета. Могут выпускаться как в индивидуальной упаковке, так и групповой упаковке по количеству согласованных штук с заказчиком. Простыни одноразовые (40-400)х(40-400) см - размерность изделия ограничена указанными пределами, так как по согласованию с заказчиком возможно изготовление изделий различных типоразмеров. Простыни могут быть изготовлены: 1) из водоотталкивающего, воздухопроницаемого, безворсового нетканого полотна типов SMS (СМС), SS (СС), SMМS (СММС) плотностью от 13 г/м² до 70 г/м²; 2) из многослойного впитывающего по всей поверхности с одной стороны и абсолютно влагонепроницаемого с другой, устойчивого к отслаиванию, безворсового нетканого материала типов ламинированный спанлейс, сантейс (Santeys), бретекс (Breatech) плотностью от 50 г/м² до 120 г/м².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медицинские одноразовые нестерильные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медицинские одноразовые нестерильные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баллонный коронарный Powerline PTCA размерами: диаметром (мм) - 1,5; 2,0; 2,5; 2,75; 3,0; 3,5; 4,0 мм длиной (мм) - 10; 15; 20; 25; 30 мм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баллонный коронарный Powerline РТСА – это предназначенный для быстрой замены катетер для ЧТКА со встроенным стволом и дистальным баллоном средней степени растяжимости. В стволе имеется один просвет для раздувания и сдувания баллона и второй просвет, который открывается примерно в 28 см проксимальнее баллона и предназначается для проведения гибкого проводника. Диаметр гибкого проводника не должен превышать 0,014 дюймов. На обоих концах баллона есть две рентгенопозитивные метки (дистальное и проксимальное плечо) для облегчения позиционирования. На стволе катетера имеются две метки, расположенные в 91 и 100 см от дистального конца. Баллон сконструирован так, чтобы определенному шагу при повышении давления внутри соответствовало определенное увеличение диаметра. Давление раздувания баллона до номинального диаметра составляет 6 атм. На проксимальном конце дилатационного катетера имеется люэр-замок (колодка) для подсоединения устройства для раздувания. Описание устройства: Диаметр баллона (мм) 1,5 – 4,0 Длина баллона (мм) 10; 15; 20; 25; 30 Рабочая длина установочного катетера: 142 см Материал баллона Полиамидный эластомер Степень растяжимости баллона Полурастяжимый Давление раздувания баллона: Расчетное давление разрыва: 6 атм / 608 кПа 14 атм / 1418 кПа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баллонный коронарный Powerline PTCA размерами: диаметром (мм) - 2,0 мм длиной (мм) - 15 мм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67 130,81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с 5 тест-полосками,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2000мл с емкостью в 250, 500 мл для определения почасового диуреза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2000мл с емкостью в 250, 500 мл для определения почасового диуреза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2000мл с емкостью в 250, 500 мл для определения почасового диуреза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солевой c маннитом (агар Чапмана)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солевой с маннитом (агар Чапмана) представляет собой готовый агар, разлитый в чашки Петри. Одна чашка содержит примерно 20 мл готовой среды. рН 7,4 ± 0,2 при 25°С Цвет Красный Прозрачность Прозрачный Консистенция Гель Весовая дозировка 20,5 г ± 2,0 г. Чашка Петри из полистирола O 90 мм h 16,2 мм, тройное отверстие, вентилируемая,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солевой c маннитом (агар Чапмана)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Агар солевой с маннитом (агар Чапмана); 2. Чашка Петри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 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аборта,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изготовлена из нетканого материала 160 х 190 см - 1 шт. 2.Подстилка - пеленка впитывающая трехслойная, изготовлена из нетканого материала 60 х 60 см - 1 шт. 3.Салфетка бумажная впитывающая 22 х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аборта,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 2. Подстилка - пеленка впитывающая трехслойная, изготовлена из нетканого материала 60 х 60 см - 1 шт. 3. Салфетка бумажная впитывающая 22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тест для качественного определения антител IgG/gM к SARS-CoV-2 в цельной крови, сыворотке или плазме крови человека COVID-19 IgG/IgM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образец – цельная кровь, сыворотка, плазма Чувствительность: тест диагностическая % точность % чувствительность специфичность Covid-19 IgG 100 98.89 99,1 Covid-19 IgM 96.5 97.78 97 Время проведения теста: 5-15 минут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Экспресс тест для качественного определения антител IgG/ IgM к SARS-CoV-2 в цельной крови, сыворотке или плазме крови человека COVID-19 IgG/IgM 2. Флакон-дозатор с буферным раствором 3. Пипетка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антител сифилиса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Treponema pallidum (TP) является возбудителем сифилиса венерического заболевания. Сифилис - это болезнь, вызванная спирохетозной бактерией ТP. Необходимая клиническая информация о серологическом статусе сифилиса может быть получена путем обнаружения антител сифилиса применив иммунологический анализ человеческой крови. Так как даже сильно очищенные антигены от привитого ТР могут содержать определенное количество заражающего материала вроде палочек ТР, то врожденный ТР антиген может вызвать неспецифическую реакцию при анализе испытательных образцов сыворотки крови, что в итоге приведет к более низкой чувствительности и плохой воспроизводимости результата. Чтобы обойти эти потенциальные проблемы в иммунологических анализах, исследователи создали гены ТР для выявления рекомбинантных антигенов в системе бактерии таких, как E coli и сосредоточились на мембранном белке ТР. Так как антигены - рекомбинантный ген, то они являются неинфекционными. Высокочувствительный экспресс тест для определения сифилиса - это иммунохроматографический анализ для качественного обнаружения антител всех изотипов (IgG, IgM, IgA) против ТР. Этот тест предназначен для профессионального использования в диагностике сифилиса. Предельная относительная чувствительность составляет 99,2% (129/130), и предельная относительная специфика составляет 99,4% (169/170). Срок хранения 24 месяца. Температура хранения 2-30 градусов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антител сифилиса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 кассеты -25шт. Пипетки -25шт. Буферный раствор -1фл. Инструкция по применению.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 - это иммунохроматографический экспресс-тест для качественного определения антител к возбудителю сифилиса (Treponema pallidum)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 2. Инструкция по применению - 1 шт.; 3. Флакон пластиковый с буферным раствором и аппликатором для сбора образцов – 1 шт.; 4. Пипетка одноразовая пластиковая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тотального эндопротезирования тазобедренного сустава,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тотального эндопротезирования тазобедренного сустава,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Простыня для стола (усиленная или стандартная) Размер: 100-160 см х 100-160 см Материал: Нетканый материал Плотность: 10-80 г/м² Количество: 1 шт. 2. Простыня операционная с U – образным вырезом (усиленная или стандартная) Размер: 160-250 см х 160-250 см Материал: Нетканый материал Плотность: 20 г/м² - 130 г/м² Количество: 1 шт. 3. Чулок/бахилы для наложения гипса с эластичной фиксацией Размер: 30-50 см х 50-70 см Материал: Нетканый материал Плотность: 10 г/м² - 70 г/м² Количество: 1 шт. 4. Чехол для аспирации и диатермии Размер: 20-70 см х 30-90 см Материал: Полиэтилен/полипропилен Плотность:10 мкм – 80 мкм Количество: 1 шт. 5. Банка дренажная и/ или трубка дренажная для соединения Материал: Полимер Объем: 1000 мл – 2500 мл и / или длина трубки: 100 см – 400 см Количество: 1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тотального эндопротезирования тазобедренного сустава,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или стандартная) 100-160 см х 100-160 см - 1 шт. 2. Простыня операционная с U – образным вырезом (усиленная или стандартная) 160-250 см х 160-250 см - 1 шт. 3. Чулок/бахилы для наложения гипса с эластичной фиксацией 30-50 см х 50-70 см - 1 шт. 4. Чехол для аспирации и диатермии 20-70 см х 30-90 см - 1 шт. 5. Банка дренажная и/ или трубка дренажная для соединения, объем: 1000 мл – 2500 мл и / или длина трубки: 100 см – 400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размер 54-56 (XXL), рост 182; 2.Рубашка размер 54-56 (XXL), рост 182; 3.Брюки, рост 182; 4.Маска ватно-марлевая; 5.Фартук, ПЭВД; 6.Нарукавники; 7.Бахилы; 8.Косынка; 9.Сумка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Простатический специфический антигена (PSA)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с 2 тест-полосками,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ХXL, пл.40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 -Контейнер для сбора и безопасной утилизации медицинских отходов объемом 2,5 л; 5,0 л;10,0 л;15,0 л;20,0 л для отходов класса Б (желтого цвета).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2,5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2,5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Трансфеморальная система транскатетерной имплантации аортального клапана ALLEGRA, диаметром: 23, 27, 31 мм, в комплекте с принадлежностями (система доставки ALLEGRA TF и система загрузки ALLEGRA 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Трансфеморальная система транскатетерной имплантации аортального клапана ALLEGRA состоит из транскатетерного сердечного клапана ALLEGRA, трансфеморальной системы доставки ALLEGRA TF включающую в себя трансфеморальную систему загрузки ALLEGRA TF. Все они являются неотъемлемой частью трансфеморальной системы транскатетерной имплантации аортального клапана ALLEGRA. Транскатетерный сердечный клапан ALLEGRA Transcatheter Heart Valve, THV (биопротез) состоит из саморасширяющигося стента из нитинола с надкольцевидным клапаном из бычьего перикарда. Размеры клапанов: 23 мм, 27 мм, 31 мм. Диаметр кольца ткани 23 (19-22), 27 (22-25) , 31 (25-28). Периметр кольцевого пространства: 23 (59.7 – 69.1 ) , 27 (69.1-78.5) , 31 (78.5-88). Площадь кольцевого пространства: 23 (280 — 380 mm2) , 27 (380 — 490 mm2) , 31 (490 — 620 mm2). Внутренний диаметр клапана: 23 (16.5-21.5), 27 (22-24.5) , 31 (25-28). Система доставки ALLEGRA TF состоит из катетера размером: 15 Fr с дистальным коротким картриджем диаметром 18 Fr, в который помещается клапан. Совместим с проводником диаметром 0,035 мм. Полезная длина стержня катетера (115 см). Атравматический наконечник катетера и загрузочный соединитель рентгеноконтрастны, колпачок со стороны входящего потока и картридж стержня катетера имеют рентгеноконтрастные кольца. Система загрузки ALLEGRA TF предназначена для загрузки транскатетерного сердечного клапана ALLEGRA в картридж трансфеморальной системы доставки ALLEGRA TF и состоит из загружающего инструмента, встречной воронки, загрузочного штифта для ориентации перикарда внутри стента и загрузочного зажима для удержания механизма освобождения наконечника во время загрузки. Система загрузки упакована вместе с системой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Трансфеморальная система транскатетерной имплантации аортального клапана ALLEGRA, диаметром: 23, 27, 31 мм, в комплекте с принадлежностями (система доставки ALLEGRA TF и система загрузки ALLEGRA TF)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Трансфеморальная система транскатетерной имплантации аортального клапана ALLEGRA, диаметром: 27 мм, в комплекте с принадлежностями (система доставки ALLEGRA TF и система загрузки ALLEGRA TF)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10 850 287,80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 размером 50-52 (L-XL), рост 170; 2.Маска медицинская трехслойная; 3.Фартук ПЭВД; 4.Нарукавники СМС 40 г/м2; 5.Бахилы высокие СМС 40 г/м2; 6.Салфетка впитывающая; 7.Перчатки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"Дезостерил-СОФТ"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"Дезостерил-СОФТ" представляет собой прозрачный водный раствор сине-голубого цвета, со специфичным запахом. Содержит в своем составе алкилдиметилбензиламмоний хлорид – 15,0±0,5%, глиоксаль – 10,0±0,5%, а также другие функциональные и вспомогательные компоненты - краситель, ароматизатор,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"Дезостерил-СОФТ" (жидкость), объемом 1,0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флакон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мозговых натрийуретических пептидов (BNP) в образцах цельной крови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147 317,89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общего тироксина в сыворотке крови "Т4-ImmoBia"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"Т4-ImmoBia"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1.Чувствительность. Минимальная, достоверно определяемая набором концентрация Т4 в сыворотке (плазме) крови не превышает 3 нмоль/л. 2.Воспроизводимость. Коэффициент вариации результатов определения содержания Т4 в оном и том же образце сыворотки (плазмы) крови с использованием набора не превышает 8%. 3.Специфичность. Перекрестная реакция мышиных моноклональных антител к Т4 с другими аналитами приведена в таблице: Аналит Перекрестная реакция, % L-тироксин 100 D-тироксин 30 T3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общего тироксина в сыворотке крови "Т4-ImmoBia"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 2. Калибровочные пробы на основе сыворотки крови человека, содержащие известные количества тироксина - 0; 32; 64; 160; 320 нмоль/л, готовы к использованию (по 0.8 мл каждая) 3. Конъюгат, готов к использованию (14 мл) 4. Контрольная сыворотка на основе сыворотки крови человека с известным содержанием тироксина, готова к использованию (0.8 мл) 5. Раствор субстрата тетраметилбензидина (ТМБ), готов к использованию (14 мл) 6. Концентрат отмывочного раствора (солевой раствор с твин-20 и бензойной кислотой), 26х-кратный (22 мл) 7. Стоп-реагент, готов к использованию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234 028,44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 - это иммунохроматографический экспресс-тест для качественного определения гемоглобина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 2. Инструкция по применению - 1 шт.; 3. Флакон пластиковый с буферным раствором и аппликатором для сбора образцов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из нетканого материала для операции на голове,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СС (Спанбонд+Спанбонд), СМС (Спанбонд +Мелтблаун+Спанбонд), СММС (Спанбонд+Мелтблаун+Мелтблаун+ Спанбонд), ламинированное нетканое полотно (РЕ+РР),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±10мм. Поверхностная плотность 30, 42, 63 г/м2. Предельные отклонения от номинальных плотностей ±10%. Комплект поставляется в стерильном виде, в индивидуальной упаковке, готовое к эксплуатации. Комплектность: 1. Простыня 180 x 250см с вырезом 10 x 70см, с адгезивным краем - 1 шт. 2. Простыня операционная 100 x 160см / 160 x 200 см - 1 шт. 3. Простыня для покрытия головы 80 x 140 см - 1 шт. 4. Простыня на операционный стол 160 x 200 см - 1 шт. 5. Cалфетка с адгезивным краем 80 см х 40 см – 1 шт. 6. Салфетка впитывающая 30 x 40см - 4 шт. 7. Лента операционная 10 x 50 см - 2 шт. 8. Чехол на инструментальный столик, изготовлен из нетканого материала 145 ? 80 см – 1шт. Примечание: *Допускается по согласованию с заказчиком различная комплектация изделий, различных размеров, видов материала и плотностей.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из нетканого материала для операции на голове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180 x 250см с вырезом 10 x 70см, с адгезивным краем - 1 шт. 2.Простыня операционная 100 x 160см / 160 x 200 см - 1 шт. 3.Простыня для покрытия головы 80 x 140 см - 1 шт. 4.Простыня на операционный стол 160 x 200 см - 1 шт. 5.Cалфетка с адгезивным краем 80 см х 40 см – 1 шт. 6.Салфетка впитывающая 30 x 40см - 4 шт. 7.Лента операционная 10 x 50 см - 2 шт. 8.Чехол на инструментальный столик, изготовлен из нетканого материала 145 × 80 см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"Дезостерил-ЧАС"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"Дезостерил-ЧАС" представляет собой бесцветную/с желтоватым оттенком прозрачную жидкость со слабым специфическим запахом. Содержит в своем составе алкилдиметилбензиламмоний хлорид – 9,0±0,5%, дидецилдиметиламмония хлорид – 4,0±0,5%, а также другие функциональные и вспомогательные компоненты - неионогенное поверхностно-активное вещество, ароматизатор,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"Дезостерил-ЧАС" (жидкость), объемом 0,5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флакон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 это готовый к использованию стерильный набор изделий для проведения процедуры диализа. Состоит из двух частей: для начала процедуры и для завершения процедуры диализа. Каждая из частей набора герметично упакована в комбинированную упаковку (бумага/пленка). Для одноразового использования! * Допускается по согласованию с заказчиком различная комплектация готовых изделий, из различных видов материала, различных типоразмеров комплектующих изделий в соответствии с утвержденной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№1 Набор для начала процедуры (часть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Тампон марлевый, без рентенконтрастной нити, размером 5 см - 5 шт. 2. Покрытие без липкого края 38×45 см - 1 шт. 3. Салфетка марлевая 5×5 см, 12-слойная - 5 шт. 4. Пластырная полоска 2×7 см - 6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и кровезаменителей Beesetix® Budget стерильная однократного применения с иглами различных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и кровезаменителей состоит из прокалывающего устройства с/без встроенного воздушного клапана, капельной камеры, инъекционного участка, гибкой трубки, роликового зажима, регулирующего скорость потока, фильтра крови и ее компонентов, иглы, защитного колпачка, с латексной трубкой (по запросу). Размеры: 18G (1.2х38мм; 1.2х40мм), 20G (0.9х38мм; 0.9х40мм), 21G (0.8х38мм; 0.8х40мм), 22G (0.7х38мм; 0.7х40мм)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и кровезаменителей Beesetix® Budget стерильная однократного применения с иглами различных размеров: 18G (1.2х38мм);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объем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стерильный, объем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нестерильный, объем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объем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одноразового применения объемом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10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5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2.5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"Н?рия" с иглой размером 18Gх1 1/2" (1.2х38мм), стерильная,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"Нәрия" с иглой,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"Нәрия" с иглой размером 18Gх1 1/2" (1.2х38мм),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нестерильный, объем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стерильный, объемом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80х80мм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60х100мм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"Нәрия" из нетканого материала одноразовые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пл. 70 г/м кв – 1 пара. Оснащены эластичными резинками. Высота 50 см. Материал изготовления: материал нетканый. Верхний слой ламинированный, антистатический, устойчивый к химическим и биологическим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"Нәрия" из нетканого материала одноразовые нестерильные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 и турникет для сосудов*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ABK Care Multi, с кодированием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ABK Care Multi № 50, с кодированием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ABK Care Multi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ABK Care Multi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 ABK Care Multi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Воспроизводимость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 ABK Care Multi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AT 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AT Care. Используемый образец: Свежая капиллярная цельная кровь. Минимальный объем 1 мкл Гематокрит в диапазоне: 35-50% Диапазон измерения: 20-600 мг/дл (1,1-33,3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&lt;5%; средний коэффициент вариации = 3,5% Среднее время для считывания 5 секунд Температурный диапазон для использования тест-полоски 10-40 °C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капиллярной крови AT Care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HbA1c Shyrai A1c для определения гликированного гемоглобина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HbA1c Shyrai A1c для определения гликированного гемоглобина на анализаторе гликированного гемоглобина Shyrai A1c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поверхностно-активные вещества, наполнители и консерванты ≥ 39,2 мг Комплектная упаковка 1, 10 или 25 тестов HbA1c 1 х Листок-вкладыш. Информация для пациента. Условия хранения и использования 1. Температура хранения +2 °С ~ +8 °С. Тест стабилен до истечения срока годности, указанного на упаковке, при хранении в холодильнике при указанной температуре +2 °С ~ +8 °С. 2. Рабочая температура теста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HbA1c Shyrai A1c для определения гликированного гемоглобина,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HbA1c Shyrai A1c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2мл, 2.5мл, 3мл, 5мл, 10 мл, 20 мл, 50 мл с иглами 16Gx1 1/2", 18Gx1 1/2", 20Gx 1 1/2", 21Gx1 1/2", 22Gx1 1/2", 23Gx1", 23Gx1 1/2", 25Gx1", 26Gx1 1/2",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и снабжена предохранительным колпачком, обеспечивающим защиту иглы от повреждений. Изделие стерильно, апирогенно, нетоксично.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 2мл Шприц инъекционный трехкомпонентный стерильный однократного применения Bioject® Budget объемами: 2мл с иглой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2мл, 2.5мл, 3мл, 5мл, 10 мл, 20 мл, 50 мл с иглами 16Gx1 1/2", 18Gx1 1/2", 20Gx 1 1/2", 21Gx1 1/2", 22Gx1 1/2", 23Gx1", 23Gx1 1/2", 25Gx1", 26Gx1 1/2",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и снабжена предохранительным колпачком, обеспечивающим защиту иглы от повреждений. Изделие стерильно, апирогенно, нетоксично.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объемом: 5мл с иглой 22Gx1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№24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1мл, 2мл, 2.5мл, 3мл, 5мл, 10мл, 20мл, 50мл; с иглами 16Gx11/2", 18Gx11/2", 20Gx11/2", 21Gx11/2", 22Gx11/2", 22Gx11/4, 23Gx1", 23Gx11/2",25Gx1",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50мл; с иглами 18Gx11/2"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 мл, 2 мл, 2,5 мл, 3 мл, 5 мл, 10 мл, 20 мл, 50 мл с иглами 16Gx1 1/2", 18Gx1 1/2", 20Gx1 1/2", 21Gx1 1/2", 22Gx1 1/2",23Gx1", 23Gx1 1/2", 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10мл с иглами 21Gx11/2"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ламинированная одноразовая стерильная, размерами (см): 140х200;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ламинированная одноразовая стерильная, размерами (см): 140х200;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постельного белья из нетканого материала одноразовый нестерильный - КПБ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постельного белья из нетканого материала одноразовый нестерильный - КПБ. 1 Пододеяльник из нетканого материала 210 см х 140 см – 1 шт. 2 Наволочка из нетканого материала 60 см х 60 см – 1 шт. 3 Простыня из нетканого материала 210 см х 160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Пододеяльник из нетканого материала 210 см х 140 см – 1 шт. 2 Наволочка из нетканого материала 60 см х 60 см – 1 шт. 3 Простыня из нетканого материала 210 см х 160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- 1.1, 1. Простыня на операционный стол 190 см х 160 см – 1 шт. 2. Простыня с адгезивным краем, из нетканого материала 90 см х 80 см – 1 шт. 3. Простыня из нетканого материала 160 см х 100 см, с вырезом 7 см х 40 см и адгезивным краем – 1 шт. 4. Чехол Мейо на инструментальный стол влагонепроницаемый, из нетканого материала 145 см х 80 см – 1 шт. 5. Адгезивная лента операционная, из нетканого материала 10 см х 50 см – 1 шт. 6. Салфетка бумажная впитывающая 22 см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190 см х 160 см – 1 шт. 2. Простыня с адгезивным краем, из нетканого материала 90 см х 80 см – 1 шт. 3. Простыня из нетканого материала 160 см х 100 см, с вырезом 7 см х 40 см и адгезивным краем – 1 шт. 4. Чехол Мейо на инструментальный стол влагонепроницаемый, из нетканого материала 145 см х 80 см – 1 шт. 5. Адгезивная лента операционная, из нетканого материала 10 см х 50 см – 1 шт. 6. Салфетка бумажная впитывающая 22 см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1 Простыня операционная 190 см х 160 см из нетканого материала – 1 шт. 2.Простыня операционная 160 см х 100 см с вырезом 7 см х 40 см из нетканого материала с адгезивным краем – 1 шт. 3. Простыня операционная 175 см х 160 см из нетканого материала с адгезивным краем – 1 шт. 4. Салфетка 80 см х 75 см из нетканого материала с адгезивным краем – 1 шт. 5. Адгезивная лента операционная 10 см х 50 см из нетканого материала – 2 шт. 6. Салфетка 22 см х 23 см впитывающая из бумаги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 2.Простыня операционная 160 см х 100 см с вырезом 7 см х 40 см из нетканого материала с адгезивным краем – 1 шт. 3. Простыня операционная 175 см х 160 см из нетканого материала с адгезивным краем – 1 шт. 4. Салфетка 80 см х 75 см из нетканого материала с адгезивным краем – 1 шт. 5. Адгезивная лента операционная 10 см х 50 см из нетканого материала – 2 шт. 6. Салфетка 22 см х 23 см впитывающая из бумаги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- 1.4, 1. Простыня 180 см х 140 см, с адгезивным краем - 1 шт. 2. Простыня 70 см х 90 см, с адгезивным краем – 1 шт. 3. Простыня 150 см х 125 см с U-образным вырезом 7 см х 40 см и адгезивным слоем вокруг – 1 шт. 4. Чехол Мейо на инструментальный стол комбинированный 80 см х 145 см – 1 шт. 5. Салфетка бумажная впитывающая 25 см х 25 см – 4 шт. 6. Простыня на операционный стол 180 см х 140 см – 1 шт. 7. Адгезивная лента операционная 5 см х 50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140 см, с адгезивным краем - 1 шт. 2. Простыня 70 см х 90 см, с адгезивным краем – 1 шт. 3. Простыня 150 см х 125 см с U-образным вырезом 7 см х 40 см и адгезивным слоем вокруг – 1 шт. 4. Чехол Мейо на инструментальный стол комбинированный 80 см х 145 см – 1 шт. 5. Салфетка бумажная впитывающая 25 см х 25 см – 4 шт. 6. Простыня на операционный стол 180 см х 140 см – 1 шт. 7. Адгезивная лента операционная 5 см х 50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- 1.2, 1. Простыня из нетканого материала 150 см х 200 см – 1 шт.; 2. Простыня для инструментального стола 80 см х 145 см – 1 шт.; 3. Простыня адгезивная 75 см х 75 см – 1 шт.; 4. Простыня адгезивная 200 см х 200 см – 1 шт.; 5. Простыня 125 см х 150 см с адгезивным разрезом 7 см х 40 см – 1 шт.; 6. Адгезивная лента операционная 10 см х 50 см – 2 шт.; 7.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адгезивная 75 см х 75 см – 1 шт.; 4. Простыня адгезивная 200 см х 200 см – 1 шт.; 5. Простыня 125 см х 150 см с адгезивным разрезом 7 см х 40 см – 1 шт.; 6. Адгезивная лента операционная 10 см х 50 см – 2 шт.; 7.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иглой 25Gx1'', 26Gx1/2'', 27Gx1/2''; 2 мл с иглой 23Gx1''; 3мл с иглой 23Gx11/2''; 5мл с иглой 22Gx1 1/2''; 10мл с иглой 21Gx1 1/2''; 20мл с иглой 20Gx1 1/2''; 50мл с иглой 18Gx1 1/2'', 21Gx1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объемом: 2 мл с иглой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 мл, 2 мл, 2,5 мл, 3 мл, 5 мл, 10 мл, 20 мл, 50 мл с иглами 16Gx1 1/2", 18Gx1 1/2", 20Gx1 1/2", 21Gx1 1/2", 22Gx1 1/2",23Gx1", 23Gx1 1/2", 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объемом 5мл с иглой 22Gx11/2"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 мл, 2 мл, 2,5 мл, 3 мл, 5 мл, 10 мл, 20 мл, 50 мл с иглами 16Gx1 1/2", 18Gx1 1/2", 20Gx1 1/2", 21Gx1 1/2", 22Gx1 1/2",23Gx1", 23Gx1 1/2", 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2мл с иглами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1мл, 2мл, 2.5мл, 3мл, 5мл, 10мл, 20мл, 50мл; с иглами 16Gx11/2", 18Gx11/2", 20Gx11/2", 21Gx11/2", 22Gx11/2", 22Gx11/4, 23Gx1", 23Gx11/2",25Gx1",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10мл; с иглами 21Gx11/2"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инсулиновый стерильный однократного применения объемом 1мл (100 IU) модификация: со съемной иглой 26Gx1/2", 27Gx1/2", 30Gx5/16", 30Gx1/2", с несъемной иглой 30Gx5/16", 30Gx1/2", 31Gx1/2"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Стерилизована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инсулиновый стерильный однократного применения объемом 1мл (100 IU) модификация: со 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2мл, 2.5мл, 3мл, 5мл, 10 мл, 20 мл, 50 мл с иглами 16Gx1 1/2", 18Gx1 1/2", 20Gx 1 1/2", 21Gx1 1/2", 22Gx1 1/2", 23Gx1", 23Gx1 1/2", 25Gx1", 26Gx1 1/2",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и снабжена предохранительным колпачком, обеспечивающим защиту иглы от повреждений. Изделие стерильно, апирогенно, нетоксично.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10 мл Шприц инъекционный трехкомпонентный стерильный однократного применения Bioject® Budget объемами: 10 мл с иглой 21Gx1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иглой 25Gx1'', 26Gx1/2'', 27Gx1/2''; 2 мл с иглой 23Gx1''; 3мл с иглой 23Gx11/2''; 5мл с иглой 22Gx1 1/2''; 10мл с иглой 21Gx1 1/2''; 20мл с иглой 20Gx1 1/2''; 50мл с иглой 18Gx1 1/2'', 21Gx1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 20 мл с иглой 20Gx1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 мл, 2 мл, 2,5 мл, 3 мл, 5 мл, 10 мл, 20 мл, 50 мл с иглами 16Gx1 1/2", 18Gx1 1/2", 20Gx1 1/2", 21Gx1 1/2", 22Gx1 1/2",23Gx1", 23Gx1 1/2", 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 20 мл с иглами 20Gx11/2"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1мл, 2мл, 2.5мл, 3мл, 5мл, 10мл, 20мл, 50мл; с иглами 16Gx11/2", 18Gx11/2", 20Gx11/2", 21Gx11/2", 22Gx11/2", 22Gx11/4, 23Gx1", 23Gx11/2",25Gx1",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20мл; с иглами 20Gx11/2"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2мл, 2.5мл, 3мл, 5мл, 10 мл, 20 мл, 50 мл с иглами 16Gx1 1/2", 18Gx1 1/2", 20Gx 1 1/2", 21Gx1 1/2", 22Gx1 1/2", 23Gx1", 23Gx1 1/2", 25Gx1", 26Gx1 1/2",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и снабжена предохранительным колпачком, обеспечивающим защиту иглы от повреждений. Изделие стерильно, апирогенно, нетоксично.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 20 мл с игл 20Gx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 Budget с иглой размером:19G (1.1 х 38мм),20G (0.9 х 38мм), 21G (0.8х 38мм), 22G (0.7 х 38мм), 23G (0.6 х 38мм), стерильная,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состоит из: иглы, защитного колпачка для иглы, адаптера для иглы, инъекционного участка для дополнительных инъекций, трубки, роликового зажима, регулирующего скорость потока, капельной камеры, фильтра жидкости, прокалывающего устройства с встроенным воздушным клапаном и воздушным фильтром. Стерилизована этилен оксидом.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 Budget с иглой размером: 21G (0.8х 38мм),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и кровезаменителей Biosetix® Budget с иглой размером 18G (1,2х38мм), стерильная,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и кровезаменителей состоит из: иглы, защитного колпачка для иглы, адаптера для иглы, инъекционного участка для дополнительных инъекций, трубки, роликового зажима, регулирующего скорость потока, капельной камеры, фильтра крови и ее компонентов, прокалывающего устройства с встроенным воздушным клапаном и воздушным фильтром.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и кровезаменителей Biosetix® Budget с иглой размером 18G (1,2х38мм),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Скарификатор-копье стерильный одноразового применения из нержавеющей стали с острым наконечником в индивидуальной упаковке, по 5 штук в ленте. Скарификатор-игла стерильный одноразового применения из полимерного материала с острым наконечником в индивидуальной упаковке, по 10 штук в ленте.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многослойный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копье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копье - 1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Скарификатор-копье стерильный одноразового применения из нержавеющей стали с острым наконечником в индивидуальной упаковке, по 5 штук в ленте. Скарификатор-игла стерильный одноразового применения из полимерного материала с острым наконечником в индивидуальной упаковке, по 10 штук в ленте.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многослойный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игла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игла - 1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представляет собой медицинское изделие, состоящее из трех слоев нетканого материала Спанбонд-Мельтблаун-Спанбонд с тремя складками и на эластичных резинках. Маска имеет средство фиксации из проволоки или гибкой пластмассы, обеспечивающее плотное прилегание и дополнительную защиту. Три складки в середине изделия, предназначены для удобного расположения маски на лице. Только для одноразового использования. Маски могут быть различной расцветки, с рисунком или без рисунка. Размеры: Ширина: 7,0 ± 0,5 см. Длина: 12,0 ± 0,5 см. Плотность не менее: 65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3-слойная, детская без рисунков, размером 12,0 х 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3-слойная, детская без рисунков, размером 12,0 х 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 изготовлены из нетканого материала. Три складки расположенные в середине изделия, предназначены для удобного расположения маски на лице. Имеется встроенный фиксатор для носа с целью прилегания маски по форме носа. Маски представлены двух видов: 1.Маски медицинские 3-слойные (нестерильные) с завязками; 2.Маски медицинские 3-слойные (нестерильные) на эластичных резинках-(с устройством крепления) Плотность нетканого материала- не менее 65 г/м2. Цвет: маски могут быть серого, белого, голубого или другой расцветки или с рисунками. Размеры маски: ширина- 9,5 см, длина- 17,5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с завязками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с завязками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 изготовлена из высококачественного материала различных цветов: бежевого, голубого, белого или другого цвета, или с рисунком. Масса должна быть не более 10 г, поверхностная плотность не менее 100 г/м2. Размеры масок и их допустимые отклонения: ширина, см (9,5±0,5), длина, см (17,5±0,5).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и круглые крепления на резинках, которые крепятся за ушными раковинами. Обладает максимально высокой воздухопроницаемостью среди необъемных одноразовых масок. Обеспечивает максимальный уровень фильтрации.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нестерильный, объем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нестерильный, объем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изготовлен из АБС пластика. Зонд суживается к рабочей части, которая покрыта вискозным ворсом на длине 22±2 мм от дистального конца. На расстоянии 85±2 мм от дистального конца стержень имеет перемычку, обеспечивающую легкое отламывание рабочего конца с частью стержня. Общая длина изделия: 185±10 мм. Диаметр изделия 3+1 мм.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многослойный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18G;1,8 мм с иглой 26G;1,8 мм с иглой 21G;2,4 мм с иглой 21G;2,8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выпускается в групповой таре по 100 штук в коробке. Изготовлен из пластика (ABS/PS). Масса инструмента в стерильном виде не более 10г. Типы скарификаторов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оксидом этилена.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21G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18G;1,8 мм с иглой 26G;1,8 мм с иглой 21G;2,4 мм с иглой 21G;2,8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выпускается в групповой таре по 100 штук в коробке. Изготовлен из пластика (ABS/PS). Масса инструмента в стерильном виде не более 10г. Типы скарификаторов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оксидом этилена.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26G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18G;1,8 мм с иглой 26G;1,8 мм с иглой 21G;2,4 мм с иглой 21G;2,8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выпускается в групповой таре по 100 штук в коробке. Изготовлен из пластика (ABS/PS). Масса инструмента в стерильном виде не более 10г. Типы скарификаторов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оксидом этилена.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2,4 мм с иглой 21G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18G;1,8 мм с иглой 26G;1,8 мм с иглой 21G;2,4 мм с иглой 21G;2,8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выпускается в групповой таре по 100 штук в коробке. Изготовлен из пластика (ABS/PS). Масса инструмента в стерильном виде не более 10г. Типы скарификаторов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оксидом этилена.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2,8 мм иглой 21G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18G;1,8 мм с иглой 26G;1,8 мм с иглой 21G;2,4 мм с иглой 21G;2,8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выпускается в групповой таре по 100 штук в коробке. Изготовлен из пластика (ABS/PS). Масса инструмента в стерильном виде не более 10г. Типы скарификаторов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оксидом этилена.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гинекологические стерильные одноразового применения (цервикальная щетка, цитощетка)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АБС пластика. Масса инструмента в стерилизационной (конечной) упаковке должна быть не более - 10 г.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многослойный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гинекологические стерильные одноразового применения (цервикальная щетка, цитощетка)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 "Нәрия" из нетканого материала одноразовые нестерильные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Шпатели терапевтические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 Шпатели терапевтические стерильные одноразового применения пластиковые изготовлены из АБС пластика. Светодиодная насадка для шпателя терапевтического стерильного одноразового применения пластикового со светодиодной насадкой прилагается на каждые 100 штук изделия.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многослойный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Шпатели терапевтические стерильные одноразового применения, деревянный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Шпатели терапевтические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 Шпатели терапевтические стерильные одноразового применения пластиковые изготовлены из АБС пластика. Светодиодная насадка для шпателя терапевтического стерильного одноразового применения пластикового со светодиодной насадкой прилагается на каждые 100 штук изделия.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многослойный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Шпатели терапевтические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 Шпатели терапевтические стерильные одноразового применения пластиковые изготовлены из АБС пластика. Светодиодная насадка для шпателя терапевтического стерильного одноразового применения пластикового со светодиодной насадкой прилагается на каждые 100 штук изделия.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многослойный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Шпатели терапевтические стерильные одноразового применения, пластиковые со светодиодной насадкой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нестерильный, объем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нестерильный, объем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стерилизации: оксидом этилена. Гарантийный срок годности: 18 месяцев со дня стерилизации для пробирок , 3 года для воронок, капилляров, несущих пробирок и держателя. Пробирки с различными наполнителями и без, капилляры, воронки, держатели поставляются в групповой фасовке по 100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 Вакуумные пробирки без капилляра для гематологических исследований ЭДТА К3, объем забиремой крови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стерилизации: оксидом этилена. Гарантийный срок годности: 18 месяцев со дня стерилизации для пробирок , 3 года для воронок, капилляров, несущих пробирок и держателя. Пробирки с различными наполнителями и без, капилляры, воронки, держатели поставляются в групповой фасовке по 100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 Пробирки вакуумные без капилляра для гемотологических исследований ЭДТА К2,объем забираемой крови 0,5мл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стерилизации: оксидом этилена. Гарантийный срок годности: 18 месяцев со дня стерилизации для пробирок , 3 года для воронок, капилляров, несущих пробирок и держателя. Пробирки с различными наполнителями и без, капилляры, воронки, держатели поставляются в групповой фасовке по 100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 Вакуумные пробирки с капилляром для гематологических исследований ЭДТА К2,объем забираемой крови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объем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стерильный, объем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АБС пластика. Рабочие концы инструмента имеют ложкообразную форму разных размеров. Толщина концов: 3,2+0,5/-0,2 мм и 2,6±0,2 мм. Диаметр концов: 8±0,5 и 6±0,5 мм соответственно. Общая длина изделия: 214±2 мм.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многослойный материал с различной температурой плавления каждого слоя, непрозрачная - ламинированную бумагу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колпак "Нәрия" из нетканого материала одноразовая нестерильная –ШК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колпак "Нәрия" из нетканого материала одноразовая нестерильная –ШК.пл. 28 г/м.кв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Пеленки "Нәрия"из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многослойная "Нәрия"из нетканого материала одноразовая нестерильная размерами 60 см х 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колпак "Нәрия" из нетканого материала одноразовая нестерильная –ШК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колпак "Нәрия" из нетканого материала одноразовая нестерильная –ШК, пл. 40 г/м.кв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70х80см, пл. 25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"Нәрия"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60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"Нәрия" из нетканого материала одноразовые стерильные, плотность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 рукав "Нәрия" на эндоскопический инструментарий из нетканого материла одноразовый стерильный – ЧР – 1, ЧР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 рукав "Нәрия" на эндоскопический инструментарий из нетканого материла одноразовый стерильный – ЧР – 2, 1. Чехол для защиты кабелей и трубок эндоскопа одноразовый стерильный со вспомогательными полосками для фиксации кабеля на входе, размером 13 см х 250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для пациента "Нәрия"из нетканого материала одноразовая, нестерильная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для пациента "Нәрия" из нетканого материала одноразовая, нестерильная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"НҚрия" из нетканого материала одноразовая стерильная размерами (см): 80х140,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"Нәрия"гинекологический для патологии шейки матки одноразовый стерильный - КГ-ПШМ, КГ-ПШМ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мм.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"Нәрия"гинекологический для патологии шейки матки одноразовый стерильный -КГ-ПШМ 1, 1. Салфетка подкладная из нетканого материала 30см х 40см – 1шт 2. Шпатель Эйера - ложка Фолькмана – 1 шт. 3. Зеркало Куско одноразовое (S,М, L) – 1 шт. 4. Перчатки латексные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30см х 40см – 1шт 2. Шпатель Эйера - ложка Фолькмана – 1 шт. 3. Зеркало Куско одноразовое (S,М, L) – 1 шт. 4. Перчатки латексные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стоматологический для парадонтологических операций, одноразовый, стерильный - КОБ-22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Спанлейс (вискоза+полиэфир).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стоматологический для парадонтологических операций, одноразовый, стерильный - КОБ-22, Салфетка 45 х 65см с овальным отверстием 7 х 10см, пл. 40 г/м кв. - 1 шт. - Салфетка впитывающая 50 х 80см,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45 х 65см с овальным отверстием 7 х 10см, пл. 40 г/м кв. - 1 шт. - Салфетка впитывающая 50 х 80см,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80см х 200см, 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80см х 200см, 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впитывающая "Нәрия" из нетканого материала одноразовая нестерильная, размерами 60см х 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впитывающая "Нәрия" из нетканого материала одноразовая нестерильная, размерами 60см х 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80смх200см, 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80смх200см, 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один или больше тонких, соединенных между собой полимерных слоя, отличающихся температурой плавления.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 1) Зеркало гинекологическое влагалищное одноразовое по Куско из полистирола размеры S. 2) Шпатель гинекологический полимерный по Эйру одноразовый для забора материала на цитологическое исследование с подсветкой. 3) Подстилка (салфетка) адсорбирующая одноразовая из нетканного материала (спанбонд), размер 40х55±5 см. 4) Перчатки смотровые, неопудренные, одноразовые размерами: XS, S, M, L, XL. 5) Светодиодная насадка (для шпателя гинекологического по Эйру с подсветкой).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 - 1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один или больше тонких, соединенных между собой полимерных слоя, отличающихся температурой плавления.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 1. Зеркало гинекологическое влагалищное одноразовое по Куско из полистирола размеры S, M, L, XL. 2. Шпатель гинекологический полимерный по Эйру одноразовый для забора материала на цитологическое исследование без подсветки. 3. Подстилка (салфетка) адсорбирующая одноразовая из нетканного материала (спанбонд), размер 40х55±5 см. 4. Перчатки смотровые, неопудренные, одноразовые размерами: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 - 1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один или больше тонких, соединенных между собой полимерных слоя, отличающихся температурой плавления.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 1) Зеркало гинекологическое влагалищное одноразовое по Куско из полистирола размеры L. 2) Шпатель гинекологический полимерный по Эйру одноразовый для забора материала на цитологическое исследование без подсветкой. 3) Подстилка (салфетка) адсорбирующая одноразовая из нетканного материала (спанбонд), размер 40х55±5 см. 4) Перчатки смотровые, неопудренные, одноразовые размерами: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один или больше тонких, соединенных между собой полимерных слоя, отличающихся температурой плавления.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 1) Зеркало гинекологическое влагалищное одноразовое по Куско из полистирола размеры M. 2) Шпатель гинекологический полимерный по Эйру одноразовый для забора материала на цитологическое исследование с подсветкой. 3) Подстилка (салфетка) адсорбирующая одноразовая из нетканного материала (спанбонд), размер 40х55±5 см. 4) Перчатки смотровые, неопудренные, одноразовые размерами: XS, S, M, L, XL. 5) Светодиодная насадка (для шпателя гинекологического по Эйру с подсветкой).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один или больше тонких, соединенных между собой полимерных слоя, отличающихся температурой плавления.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 1) Зеркало гинекологическое влагалищное одноразовое по Куско из полистирола размеры M. 2) Шпатель гинекологический полимерный по Эйру одноразовый для забора материала на цитологическое исследование без подсветкой . 3) Подстилка (салфетка) адсорбирующая одноразовая из нетканного материала (спанбонд), размер 40х55±5 см. 4) Перчатки смотровые, неопудренные, одноразовые размерами: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один или больше тонких, соединенных между собой полимерных слоя, отличающихся температурой плавления.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 1) Зеркало гинекологическое влагалищное одноразовое по Куско из полистирола размеры L. 2) Шпатель гинекологический полимерный по Эйру одноразовый для забора материала на цитологическое исследование с подсветкой. 3) Подстилка (салфетка) адсорбирующая одноразовая из нетканного материала (спанбонд), размер 40х55±5 см. 4) Перчатки смотровые, неопудренные, одноразовые размерами: XS, S, M, L, XL. 5) Светодиодная насадка (для шпателя гинекологического по Эйру с подсветкой).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 смотровой гинекологический одноразовый стерильный - КГ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Полистирол (PS); Полиэтилен высокой плотности (HDPE); Салфетка подкладная 70см х 80см: нетканый материал СС, цвет голубой, однослойная, прямоугольной формы, плотность от 10 до 300 г/м². Шпатель Эйра: Полиэтилен высокой плотности (HDPE). Зеркало гинекологическое по Куско одноразовое размерами S, M, L: Полистирол (PS), Полиэтилен высокой плотности (HDPE). Размер зеркала гинекологического по Куско определяется требованиями заказчика. Перчатки латексные размером М: латекс, цвет белый; Бахилы низкие: нетканый материал СС, цвет голубой,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 смотровой гинекологический одноразовый стерильный - КГ №2, 1 Салфетка подкладная 70 см х 80 см - 1 шт.; 2 Шпатель Эйра - 1 шт.; 3 ЦитощҰтка - 1 шт.; 4 Зеркало гинекологическое по Куско одноразовое размером S, M, L - 1 шт.; 5 Перчатки латексные размером М - 1 пара; 6 Бахилы низкие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 2 Шпатель Эйра - 1 шт.; 3 ЦитощҰтка - 1 шт.; 4 Зеркало гинекологическое по Куско одноразовое размером S, M, L - 1 шт.; 5 Перчатки латексные размером М - 1 пара; 6 Бахилы низкие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80х90см, пл.54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стоматологический для имплантации, одноразовый стерильный – КОБ –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стоматологический для имплантации, одноразовый стерильный – КОБ – 4, 1. Простыня 100 см х 160 см из нетканого материала, с овальным отверстием 7 см х 10 см – 1 шт. 2. Салфетка впитывающая из нетканого материала 80 см х 70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100 см х 160 см из нетканого материала, с овальным отверстием 7 см х 10 см – 1 шт. 2. Салфетка впитывающая из нетканого материала 80 см х 70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"Нәрия"из нетканого материала одноразовый стерильный с длинными и короткими рукавами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 из нетканого материала одноразовый стерильный с короткими рукавами,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"Нәрия"из нетканого материала одноразовый стерильный с длинными и короткими рукавами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 из нетканого материала одноразовый стерильный с короткими рукавами,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"Нәрия"из нетканого материала одноразовый стерильный с длинными и короткими рукавами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 из нетканого материала одноразовый стерильный с короткими рукавами,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"Нәрия"гинекологический для патологии шейки матки одноразовый стерильный - КГ-ПШМ, КГ-ПШМ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мм.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"Нәрия"гинекологический для патологии шейки матки одноразовый стерильный -КГ-ПШМ, 1. Салфетка подкладная 70 см х 80 см - 1 шт. 2. Шпатель Эйера - ложка Фолькмана - 1 шт. 3. Зеркало Куско одноразовое (S, М, L) - 1 шт. 4. Перчатки латексные - 1 пара. 5. ПелҰнка впитывающая 60 см х 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 2. Шпатель Эйера - ложка Фолькмана - 1 шт. 3. Зеркало Куско одноразовое (S, М, L) - 1 шт. 4. Перчатки латексные - 1 пара. 5. ПелҰнка впитывающая 60 см х 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"Нәрия"из нетканого материала одноразовый стерильный с длинными и короткими рукавами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 из нетканого материала одноразовый стерильный с короткими рукавами, размером: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новорожденного одноразовый стерильный - КдН, КдН-1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новорожденного одноразовый стерильный - КдН-1, 1. Салфетка из нетканого материала 80 см х 90 см – 2 шт. 2. Подстилка впитывающая из нетканого материала 60 см х 60 см – 1 шт. 3. Браслет для идентификации из полимера – 1 шт. 4. Зажим для пуповины из полимера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80 см х 90 см – 2 шт. 2. Подстилка впитывающая из нетканого материала 60 см х 60 см – 1 шт. 3. Браслет для идентификации из полимера – 1 шт. 4. Зажим для пуповины из полимера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новорожденного одноразовый стерильный - КдН, КдН-1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новорожденного одноразовый стерильный - КдН, Салфетка из нетканого материала 30 см x 30 см – 5 шт. 2. Простыня для новорожденного 100 см х100 см – 2 шт. 3. Подстилка впитывающая влагонепроницаемая 60 см x 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30 см x 30 см – 5 шт. 2. Простыня для новорожденного 100 см х100 см – 2 шт. 3. Подстилка впитывающая влагонепроницаемая 60 см x 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Нейрохирургии (Позвоночный) из нетканого материала одноразовый стерильный – КОПНХП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Нейрохирургии (Позвоночный) из нетканого материала одноразовый стерильный – КОПНХП, 1 Простыня 140 см х 220 см с адгезивным полем 7 см х 18 см - 1 шт. 2 Простыня 120 см х 140 см - 1 шт. 3 Простыня ламинированная 70 см х 80 см на инструментальный стол - 1 шт. 4 Чехол Мейо на инструментальный стол 140 см х 80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 см х 220 см с адгезивным полем 7 см х 18 см - 1 шт. 2 Простыня 120 см х 140 см - 1 шт. 3 Простыня ламинированная 70 см х 80 см на инструментальный стол - 1 шт. 4 Чехол Мейо на инструментальный стол 140 см х 80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160х180см, пл. 54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Офтальмологов из нетканого материала одноразовый стерильный -КОПОФ, КОПОФ №1,КОПОФ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Офтальмологов из нетканого материала одноразовый стерильный -КОПОФ №2, 1. Простыня 100 см х 100 см с карманом и адгезивным отверстием - 1 шт. 2. Салфетка 70 см х 80 см ламинированная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100 см х 100 см с карманом и адгезивным отверстием - 1 шт. 2. Салфетка 70 см х 80 см ламинированная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Нейрохирургии (Краниотомии) из нетканого материала одноразовый стерильный –КОПНХК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мм.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Нейрохирургии (Краниотомии) из нетканого материала одноразовый стерильный –КОПНХК, 1. Простыня 140 см х 220 см с адгезивным полем диаметром 12,2 см - 1 шт., 2. Простыня 120 см х 140 см - 1 шт., 3. ПелҰнка впитывающая 60 см х 60 см - 1 шт., 4. Простыня ламинированная 80 см х 70 см на инструментальный стол - 1 шт., 5. Чехол Мейо на инструментальный стол 140 см х 80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 см х 220 см с адгезивным полем диаметром 12,2 см - 1 шт., 2. Простыня 120 см х 140 см - 1 шт., 3. ПелҰнка впитывающая 60 см х 60 см - 1 шт., 4. Простыня ламинированная 80 см х 70 см на инструментальный стол - 1 шт., 5. Чехол Мейо на инструментальный стол 140 см х 80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размерами (см): 160х240, пл. 54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 – 1, 1. Фартук ламинированный – 1 шт. 2. Комбинезон из нетканого материала – 1 шт. 3. Маска трехслойная из нетканого материала – 1 шт, 4. Бахилы высокие из нетканого материала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ламинированный – 1 шт. 2. Комбинезон из нетканого материала – 1 шт. 3. Маска трехслойная из нетканого материала – 1 шт, 4. Бахилы высокие из нетканого материала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- 1.3, 1. Простыня 180 см х 120 см, с отверстием диаметром 10 см с адгезивным краем вокруг и дополнительным впитывающим слоем вокруг области операционного поля – 1 шт.2. Чехол Мейо на инструментальный стол комбинированный 80 см х 145 см – 1 шт.3. Салфетка бумажная впитывающая 25 см х 25 см – 4 шт.4. Простыня на операционный стол 180 см х 140 см – 1 шт.5. Адгезивная лента операционная 5 см х 50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120 см, с отверстием диаметром 10 см с адгезивным краем вокруг и дополнительным впитывающим слоем вокруг области операционного поля – 1 шт.2. Чехол Мейо на инструментальный стол комбинированный 80 см х 145 см – 1 шт.3. Салфетка бумажная впитывающая 25 см х 25 см – 4 шт.4. Простыня на операционный стол 180 см х 140 см – 1 шт.5. Адгезивная лента операционная 5 см х 50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операции на голове одноразовый стерильный- КОБ–3.1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операции на голове одноразовый стерильный- КОБ–3.1, 1.Чехол на инструментальный стол, из нетканого материала 145 см х 80 см – 1 шт. 2.Простыня из нетканого материала 250 см х 180 см с адгезивным вырезом 70 см х 10 см – 1 шт. 3.Простыня операционная из нетканого материала 160 см х 100 см – 1 шт. 4.Салфетка с адгезивным краем 80 см х 40 см – 1 шт. 5.Адгезивная лента операционная, из нетканого материала 50 см х 10 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операционная с отверстием 28х32 см с карманом, отводом и инцизной пленкой, из нетканого материала одноразовая стерильная размерами 250х160 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полушарной операции одноразовый, стерильный – КОБ –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полушарной операции одноразовый, стерильный – КОБ – 3, 1. Карман-приҰмник с адгезивным краем из нетканого материала 55 см х 65 см – 1 шт., 2. Чехол защитный диаметр 60 см, из нетканого материала – 1 шт., 3. Простыня из нетканого материала 160 см х 140 см с адгезивным вырезом 30 см х 40 см – 1 шт., 4. Простыня с адгезивным краем, из нетканого материала 210 см х 160 см – 1 шт., 5. Салфетка впитывающая, из нетканого материала 22 см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Карман-приҰмник с адгезивным краем из нетканого материала 55 см х 65 см – 1 шт., 2. Чехол защитный диаметр 60 см, из нетканого материала – 1 шт., 3. Простыня из нетканого материала 160 см х 140 см с адгезивным вырезом 30 см х 40 см – 1 шт., 4. Простыня с адгезивным краем, из нетканого материала 210 см х 160 см – 1 шт., 5. Салфетка впитывающая, из нетканого материала 22 см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урологических операций одноразовый, стерильный - КОБ-12, КОБ-12.1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урологических операций одноразовый, стерильный - КОБ-12.1, 1. Простыня 240 см х 150 см с овальным отверстием 10 см х 20 см с адгезивным слоем вокруг – 1 шт. 2. Чехол Мейо на инструментальный стол 145см х 80см – 1 шт. 3. Бахилы высокие 120 см х 70 см – 2 шт. 4. Подстилка 60 см х 60 см – 1 шт. 5. Салфетка впитывающая 30 см х 40 см – 4 шт. 6. Адгезивная лента операционная 5 см х 60 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150 см с овальным отверстием 10 см х 20 см с адгезивным слоем вокруг – 1 шт. 2. Чехол Мейо на инструментальный стол 145см х 80см – 1 шт. 3. Бахилы высокие 120 см х 70 см – 2 шт. 4. Подстилка 60 см х 60 см – 1 шт. 5. Салфетка впитывающая 30 см х 40 см – 4 шт. 6. Адгезивная лента операционная 5 см х 60 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операции на позвоночнике, одноразовый стерильный – КОБ – 2, КОБ –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операции на позвоночнике, одноразовый стерильный – КОБ – 2.1, 1. Простыня 225 см х 320 см, с отверстием 11 см х 22 см, с адгезивными краями, с впитывающим слоем вокруг области операционного поля – 1 шт. 2. Простыня на инструментальный стол 150 см х 190 см – 1 шт. 3. Полотенце из нетканого материала 30 см х 40 см – 2 шт. 4. Чехол Мейо на инструментальный стол комбинированный 80 см х 145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гинекологических операций одноразовый стерильный - КОБ –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гинекологических операций одноразовый стерильный - КОБ – 18, Чехол Мейо на инструментальный стол комбинированный 80 см х 145 см – 1 шт. - Бахилы высокие 120 см х 70 см – 2 шт. - Адгезивная лента операционная 5 см х 50 см – 2 шт. - Подстилка впитывающая 60 см х 60 см – 1 шт. - Простыня на операционный стол 180 см х 140 см – 1 шт. - Салфетка бумажная впитывающая 25 см х 25 см – 4 шт. -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Мейо на инструментальный стол комбинированный 80 см х 145 см – 1 шт. - Бахилы высокие 120 см х 70 см – 2 шт. - Адгезивная лента операционная 5 см х 50 см – 2 шт. - Подстилка впитывающая 60 см х 60 см – 1 шт. - Простыня на операционный стол 180 см х 140 см – 1 шт. - Салфетка бумажная впитывающая 25 см х 25 см – 4 шт. -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для лапаротомии с отверстием размером 32х28 см, инцизной пленкой, с карманами, и двумя держателями в виде "застежки-липучки", из нетканого материала одноразовая стерильная размерами 280х180см,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операционная с отверстием 28х32 см с карманом, отводом и инцизной пленкой, из нетканого материала одноразовая стерильная размерами 250х160 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операции Кесарева сечения из нетканого материала одноразовый стерильный - КОПКС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мм.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операции Кесарева сечения из нетканого материала одноразовый стерильный - КОПКС, 1 Простыня для кесарева сечения 140 см х 240 см с отводом и карманом для жидкости - 1 шт. 2 Простыня ламинированная на инструментальный стол 140 см х 200 см - 1 шт. 3 ПелҰнка впитывающая 60 см х 90 см - 1 шт. 4 Салфетка бумажная 20 см х 20 см - 4 шт. 5 Чехол Мейо на инструментальный стол 140 см х 80 см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кесарева сечения 140 см х 240 см с отводом и карманом для жидкости - 1 шт. 2 Простыня ламинированная на инструментальный стол 140 см х 200 см - 1 шт. 3 ПелҰнка впитывающая 60 см х 90 см - 1 шт. 4 Салфетка бумажная 20 см х 20 см - 4 шт. 5 Чехол Мейо на инструментальный стол 140 см х 80 см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для детской хирургии одноразовый стерильный - КОБ –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для детской хирургии одноразовый стерильный - КОБ – 11, Простыня для ног 170 см х 175 см с отверстием – 1 шт., Простыня из нетканого материала 150 см х 200 см – 1 шт. - Простыня для инструментального стола 80 см х 145 см – 1 шт. - Простыня для анестезии 155 см х 260 см с отверстием – 1 шт. - Салфетка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для ног 170 см х 175 см с отверстием – 1 шт., Простыня из нетканого материала 150 см х 200 см – 1 шт. - Простыня для инструментального стола 80 см х 145 см – 1 шт. - Простыня для анестезии 155 см х 260 см с отверстием – 1 шт. - Салфетка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комплект белья "Нәрия" для лапароскопии из нетканого материала, одноразовый, стерильный - КОБ-31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СС (спанбонд+спанбонд); ламинированный нетканый материал (РЕ+РР), нетканый материал Спанлейс (вискоза + полиэфир).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комплект белья "Нәрия" для лапароскопии из нетканого материала, одноразовый, стерильный - КОБ-31, Простыня 180 х 320см, с отверстием 25 х 30см с адгезивным краем вокруг и карманами, пл. 40 г/м кв. - 1 шт. - Салфетка хирургическая 30 х 40см, пл. 40 г/м кв. - 5 шт. - Чехол на оборудование 15 х 200см, пл. 30 г/м кв. - 1 шт. - Простыня на операционный стол 140 х 180см,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торакальная, с отверстием и с карманом-приҰмником, из нетканого материала одноразовая стерильная размерами 330х300/200 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операционных покрытий для Нейрохирургии (Краниотомии) из нетканого материала одноразовый стерильный – КОПНХК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операционных покрытий для Нейрохирургии (Краниотомии) из нетканого материала одноразовый стерильный – КОПНХК – 1. Полотенце 19 см x 25 см - 2 шт. - Операционная адгезивная лента 9 см x 49 см - 1 шт. - Простыня для краниотомии 230 см x 290 см, с инцизной пленкой, с мешком и отводом 30 см x 20 см - 1 шт. - Простыня для операционного стола 150 см x 190 см, с впитывающей зоной 75 см x 190 см - 1 шт. - Простыня с адгезивным краем 50 см x 50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19 см x 25 см - 2 шт. - Операционная адгезивная лента 9 см x 49 см - 1 шт. - Простыня для краниотомии 230 см x 290 см, с инцизной пленкой, с мешком и отводом 30 см x 20 см - 1 шт. - Простыня для операционного стола 150 см x 190 см, с впитывающей зоной 75 см x 190 см - 1 шт. - Простыня с адгезивным краем 50 см x 50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гинекологических операций, одноразовый, стерильный - КОБ-25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ламинированное нетканое полотно (РЕ+РР); нетканое полотно Santeys VF 54 (Вискоза + ПЭ пленка); Нетканое полотно Айрлайд (из целлюлозных и синтетических волокон); Нетканый материал перфорированный спанлейс (Вискоза + Полиэфир).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гинекологических операций, одноразовый, стерильный - КОБ-25, 1. Простыня 230 х 240см, с надлобковым вырезом диаметром 8см с адгезивным краем вокруг, с отверстием 9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 2. Чехол на инструментальный стол комбинированный 80 х 145см, пл. 30 г/м кв. - 1 шт. 3. Салфетка впитывающая бумажная 25 х 25см - 4 шт. 4. Простыня на операционный стол 160 х 200см, пл. 40 г/м кв. - 1 шт. 5.Липкая лента 5 х 50см, пл. 40 г/м кв. - 2 шт. 6. Подстилка впитывающая 60 х 90см, пл. 240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230 х 240см, с надлобковым вырезом диаметром 8см с адгезивным краем вокруг, с отверстием 9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 2. Чехол на инструментальный стол комбинированный 80 х 145см, пл. 30 г/м кв. - 1 шт. 3. Салфетка впитывающая бумажная 25 х 25см - 4 шт. 4. Простыня на операционный стол 160 х 200см, пл. 40 г/м кв. - 1 шт. 5.Липкая лента 5 х 50см, пл. 40 г/м кв. - 2 шт. 6. Подстилка впитывающая 60 х 90см, пл. 240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 + спанбонд), ламинированное нетканое полотно (РЕ+РР), Santeys VF 54 (вискоза + ПЭ пленка), Перфорированный спанлейс (вискоза 70% + полиэфир 30%), Спанлейс (50 % вискоза + 50 % полиэфир) Предельные отклонения от номинальных размеров по основным местам измерения готовых изделий ±10%. Предельные отклонения от номинальных значений плотности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13.1, 1. Простыня на инструментальный стол 150 см х 190 см, пл. 30 г/м.кв. – 1 шт. 2. Полотенце из нетканого материала 30 см х 40 см, пл. 40 г/м.кв. – 2 шт. 3. Чехол Мейо комбинированный на инструментальный стол 80 см х 145 см, пл. 30 г/м.кв. – 1 шт. 4. Адгезивная лента 10 см х 50 см – 1 шт. 5. Простыня 150 см х 180 см, пл. 40 г/м.кв. – 1 шт. 6. Бахила 33 см х 55 см, пл. 40 г/м.кв. – 1 шт. 7. Простыня для артроскопии коленного сустава 225 см х 320 см с эластичными отверстиями диаметром 6 см и 7 см, встроенным приемным мешком для сбора жидкости и с выходным отверстием, пл. 54 г/м.кв.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пл. 30 г/м.кв. – 1 шт. 2. Полотенце из нетканого материала 30 см х 40 см, пл. 40 г/м.кв. – 2 шт. 3. Чехол Мейо комбинированный на инструментальный стол 80 см х 145 см, пл. 30 г/м.кв. – 1 шт. 4. Адгезивная лента 10 см х 50 см – 1 шт. 5. Простыня 150 см х 180 см, пл. 40 г/м.кв. – 1 шт. 6. Бахила 33 см х 55 см, пл. 40 г/м.кв. – 1 шт. 7. Простыня для артроскопии коленного сустава 225 см х 320 см с эластичными отверстиями диаметром 6 см и 7 см, встроенным приемным мешком для сбора жидкости и с выходным отверстием, пл. 54 г/м.кв.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 + спанбонд), ламинированное нетканое полотно (РЕ+РР), Santeys VF 54 (вискоза + ПЭ пленка), Перфорированный спанлейс (вискоза 70% + полиэфир 30%), Спанлейс (50 % вискоза + 50 % полиэфир) Предельные отклонения от номинальных размеров по основным местам измерения готовых изделий ±10%. Предельные отклонения от номинальных значений плотности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 1. Простыня двухслойная впитывающая для операционного стола 140 см х 190 см, пл. 54 г/м кв. – 1 шт. 2. Чехол Мейо комбинированный на инструментальный стол 80 см х 145 см, пл. 30 г/м кв. – 1 шт. 3. Простыня большая операционная 220 см х 320 см с эластичным отверстием 5 см и 7 см, с впитывающей зоной вокруг, отводом и карманом для сбора жидкости, пл. 54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двухслойная впитывающая для операционного стола 140 см х 190 см, пл. 54 г/м кв. – 1 шт. 2. Чехол Мейо комбинированный на инструментальный стол 80 см х 145 см, пл. 30 г/м кв. – 1 шт. 3. Простыня большая операционная 220 см х 320 см с эластичным отверстием 5 см и 7 см, с впитывающей зоной вокруг, отводом и карманом для сбора жидкости, пл. 54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торакальная, с отверстием и с карманом-приҰмником, из нетканого материала одноразовая стерильная размерами 330х300/200 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кардиоваскулярных операций одноразовый стерильный - КОБ –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кардиоваскулярных операций одноразовый стерильный - КОБ – 20, Простыня на операционный стол 150 см х 190 см – 1 шт. - Адгезивная лента операционная 9 см х 50 см – 2 шт. - Чехол на стол Мейо 80 см х 145 см – 2 шт. - Кардиопростыня 300/225 см х 370 см, с отверстием 33 см х 38 см со встроенной инцизной пленкой с 3-мя карманами с обеих сторон – 1 шт. - Простыня 175 см х 260 см с вырезом 20 см х 100 см – 1 шт. - Бахилы 25 см х 40 см – 1 пара - Салфетка впитывающая из нетканого материала 30 см х 40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на операционный стол 150 см х 190 см – 1 шт. - Адгезивная лента операционная 9 см х 50 см – 2 шт. - Чехол на стол Мейо 80 см х 145 см – 2 шт. - Кардиопростыня 300/225 см х 370 см, с отверстием 33 см х 38 см со встроенной инцизной пленкой с 3-мя карманами с обеих сторон – 1 шт. - Простыня 175 см х 260 см с вырезом 20 см х 100 см – 1 шт. - Бахилы 25 см х 40 см – 1 пара - Салфетка впитывающая из нетканого материала 30 см х 40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"Нәрия" для кардиоваскулярных операций из нетканого материала, одноразовый, стерильный - КОБ-30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СС (спанбонд+спанбонд), ламинированный нетканый материал (РЕ+РР), нетканый материал Santeys (Вискоза + ПЭ пленка), нетканый материал Спанлейс (вискоза + полиэфир).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"Нәрия" для кардиоваскулярных операций из нетканого материала, одноразовый, стерильный - КОБ-30, Простыня с адгезивным краем 80 х 90см, пл. 40 г/м кв. - 2 шт. - Простыня на операционный стол 160 х 190см, пл. 40 г/м кв. - 1 шт. - Полотенце 30 х 40см, пл. 40 г/м кв. - 6 шт. - Держатель для шнура 2 х 30см - 2 шт. - Бахилы высокие 31,5/41,5 х 50см, пл. 40 г/м кв. - 1 пара - Простыня на операционный стол 160 х 240см, пл. 40 г/м кв. - 1 шт. - Простыня торакальная 200/300 х 330см (область оперативного вмешательства 32 х 40см), пл. 54 г/м кв. - 1 шт. - Мешок для дефибриллятора 33 х 38см, пл. 30 г/м кв. - 1 шт. - Простыня с перинеальным покрытием 200 х 260см, вырез 20 х 105см, пл. 54 г/м кв. - 1 шт. - Операционная лента 10 х 50см, пл. 40 г/м кв. - 3 шт. - Бахилы полиэтиленовые - 1 пара - Чехол на инструментальный стол комбинированный 80 х 145см, пл. 30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80 х 90см, пл. 40 г/м кв. - 2 шт. - Простыня на операционный стол 160 х 190см, пл. 40 г/м кв. - 1 шт. - Полотенце 30 х 40см, пл. 40 г/м кв. - 6 шт. - Держатель для шнура 2 х 30см - 2 шт. - Бахилы высокие 31,5/41,5 х 50см, пл. 40 г/м кв. - 1 пара - Простыня на операционный стол 160 х 240см, пл. 40 г/м кв. - 1 шт. - Простыня торакальная 200/300 х 330см (область оперативного вмешательства 32 х 40см), пл. 54 г/м кв. - 1 шт. - Мешок для дефибриллятора 33 х 38см, пл. 30 г/м кв. - 1 шт. - Простыня с перинеальным покрытием 200 х 260см, вырез 20 х 105см, пл. 54 г/м кв. - 1 шт. - Операционная лента 10 х 50см, пл. 40 г/м кв. - 3 шт. - Бахилы полиэтиленовые - 1 пара - Чехол на инструментальный стол комбинированный 80 х 145см, пл. 30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представляет собой медицинское изделие, состоящее из трех слоев нетканого материала Спанбонд-Мельтблаун-Спанбонд с тремя складками и на эластичных резинках. Маска имеет средство фиксации из проволоки или гибкой пластмассы, обеспечивающее плотное прилегание и дополнительную защиту. Три складки в середине изделия, предназначены для удобного расположения маски на лице. Только для одноразового использования. Маски могут быть различной расцветки, с рисунком или без рисунка. Размеры: Ширина: 7,0 ± 0,5 см. Длина: 12,0 ± 0,5 см. Плотность не менее: 65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3-слойная, детская с рисунками, размером 12,0 х 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иглой 25Gx1'', 26Gx1/2'', 27Gx1/2''; 2 мл с иглой 23Gx1''; 3мл с иглой 23Gx11/2''; 5мл с иглой 22Gx1 1/2''; 10мл с иглой 21Gx1 1/2''; 20мл с иглой 20Gx1 1/2''; 50мл с иглой 18Gx1 1/2'', 21Gx1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5мл с иглой 22Gx1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 Budget стерильная, однократного применения с иглой размером: 20G (0.9х38мм), 21G (0.8х38мм), 23G (0.6х38мм)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состоит из: защитного колпачка для иглы, иглы, капельной камеры, фильтра жидкости, трубки, регулятора потока. Стерилизовано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 Budget стерильная, однократного применения с иглой размером : 21G (0.8х38мм)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Biosetix® Budget с иглой размером: 19G(1.1х38мм), 20G(0.9х38мм), 21G(0.8х38мм), 22G(0.7х38мм), 23G(0.6х38мм), стерильная,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состоит из: иглы, защитного колпачка для иглы, адаптера для иглы, инъекционного участка для дополнительных инъекций, трубки, роликового зажима, регулирующего скорость потока, капельной камеры, фильтра жидкости, прокалывающего устройства с встроенным воздушным клапаном и воздушным фильтром. Стерилизована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Biosetix® Budget с иглой размером 21G (0.8х38мм),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Biosetix Budget с иглой размером: 19G (1.1х38мм), 20G (0.9х38мм), 21G (0.8х38мм), 22G (0.7х38мм), 23G (0.6х38мм), стерильная,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состоит из: иглы, защитного колпачка для иглы, адаптера для иглы, инъекционного участка для дополнительных инъекций, трубки, роликового зажима, регулирующего скорость потока, капельной камеры, фильтра жидкости, прокалывающего устройства с встроенным воздушным клапаном и воздушным фильтром. Стерилизована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Biosetix Budget с иглой размером 21G (0.8х 38мм),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операционная с отверстием 28х32 см с карманом, отводом и инцизной пленкой, из нетканого материала одноразовая стерильная размерами 250х160 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Офтальмологов из нетканого материала одноразовый стерильный -КОПОФ, КОПОФ №1,КОПОФ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Офтальмологов из нетканого материала одноразовый стерильный - КОПОФ, 1. Простыня 120 см х 100 см с адгезивным отверстием 4,5 см х 7,2 см - 1 шт. 2. Простыня на пациента 140 см х 80 см с адгезивным краем - 1 шт. 3. Чехол Мейо на инструментальный стол 140 см х 80 см - 1 шт. 4. Шапочка - берет - 1 шт. 5. Салфетка бумажная 20 см х 20 см - 4 шт. 6. Пеленка впитывающая 60 см х 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120 см х 100 см с адгезивным отверстием 4,5 см х 7,2 см - 1 шт. 2. Простыня на пациента 140 см х 80 см с адгезивным краем - 1 шт. 3. Чехол Мейо на инструментальный стол 140 см х 80 см - 1 шт. 4. Шапочка - берет - 1 шт. 5. Салфетка бумажная 20 см х 20 см - 4 шт. 6. Пеленка впитывающая 60 см х 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 Лейкопластыри "Нәрия" на нетканой основе, размером: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размером: 5,0смх5м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2.0 мл, 5.0 мл, 10.0 мл, 20.0 мл, с размером иглы 21G x 1 1/2, 22G x 1 1/2, 23G x 1 1/4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представляет собой поршневой насос, имеющий в составе: цилиндр с упорами для пальцев и с наконечником имеющий центральное отверстие, шток с упором, поршень. На цилиндре, между упорами для пальцев нанесена шкала градуировки, расположенная в плоскости, проходящая перпендикулярно к оси цилиндра. Шприцы объемом 2 мл укомплектованы иглой размером 23G x 1 1/4; шприцы объемом 5 мл и 10 мл укомплектованы иглой размером 22G x 1 1/2, шприцы объемом 20 мл укомплектованы иглой размером 21G x 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2.0 мл, с размером иглы 23G x 1 1/4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2.0 мл, 5.0 мл, 10.0 мл, 20.0 мл, с размером иглы 21G x 1 1/2, 22G x 1 1/2, 23G x 1 1/4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представляет собой поршневой насос, имеющий в составе: цилиндр с упорами для пальцев и с наконечником имеющий центральное отверстие, шток с упором, поршень. На цилиндре, между упорами для пальцев нанесена шкала градуировки, расположенная в плоскости, проходящая перпендикулярно к оси цилиндра. Шприцы объемом 2 мл укомплектованы иглой размером 23G x 1 1/4; шприцы объемом 5 мл и 10 мл укомплектованы иглой размером 22G x 1 1/2, шприцы объемом 20 мл укомплектованы иглой размером 21G x 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10.0 мл с размером иглы 22G x 1 1/2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и маркировки на вторичной упаковке должны совпадать, окрашивание внутреннего колпачка остается на усмотрение производителя. Диаметр иглы Длина иглы Цвет 0,33 мм (29G) 12 мм Красный 0,33 мм (29G) 12,7 мм Красный 0,30 мм (30G) 8 мм Желтый 0,25 мм (31G) 5 мм Фиолетовый 0,25 мм (31G) 6 мм Фиолетовый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 диаметром 0,25 мм (31G), длиной 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и маркировки на вторичной упаковке должны совпадать, окрашивание внутреннего колпачка остается на усмотрение производителя. Диаметр иглы Длина иглы Цвет 0,33 мм (29G) 12 мм Красный 0,33 мм (29G) 12,7 мм Красный 0,30 мм (30G) 8 мм Желтый 0,25 мм (31G) 5 мм Фиолетовый 0,25 мм (31G) 6 мм Фиолетовый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 диаметром 0,33 мм (29G), длиной 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 КХ-1, КХ-2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СМС (спанбонд+мельтблаун+спанбонд); нетканый материал СС (спанбонд+ спанбонд); ламинированный нетканый материал (РЕ+РР); нетканый материал Мельтблаун (МБ). Халат хирургический размером XL, нетканый материал СМС, цвет голубой, плотность от 17 до 80 г/м²; Пилотка-колпак, нетканый материал СМС, цвет голубой, плотность от 17 до 60 г/м²; Бахилы высокие, нетканый материал СС, цвет голубой, плотность от 17 до 60 г/м²; Маска медицинская трехслойная на резинках, нетканый материал СМС, нетканый материал Мельтблаун, нетканый материал СС, цвет голубой, плотность от 60 до 100 г/м²; Фартук ламинированный, ламинированный нетканый материал, цвет голубой, плотность от 17 до 60 г/м²; Шапочка-берет, нетканый материал СС, цвет голубой, плотность от 17 до 60 г/м²; Бахилы низкие, нетканый материал СС, цвет голубой,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КХ-1, 1. Халат хирургический размером XL - 1 шт. 2. Пилотка-колпак - 1 шт. 3. Бахилы высокие - 1 пара 4. Фартук ламинированный - 1 шт. 5. Маска медицинская трҰхслойная на резинках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 КООП-1, КООП-2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лента липкая; ламинированный нетканый материал (РЕ+РР); бумага гигиеническая (основа) для пеленок. Салфетка 70см х 80см с липким краем, нетканый материал СС, лента липкая, однослойная, прямоугольной формы, плотность от 10 до 300 г/м²; Простыня 140см х 200см, 80см х 140см с липким краем, нетканый материал СС, лента липкая, однослойная, невпитывающая, цвет голубой, плотность от 17 до 200 г/м²; Пеленка многослойная 60см х 60см, ламинированный нетканый материал, бумага, нетканый материал СС, трехслойная, впитывающая, цвет голубой, плотность от 20 до 200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 КООП-1, КООП-2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лента липкая; ламинированный нетканый материал (РЕ+РР); бумага гигиеническая (основа) для пеленок. Салфетка 70см х 80см с липким краем, нетканый материал СС, лента липкая, однослойная, прямоугольной формы, плотность от 10 до 300 г/м²; Простыня 140см х 200см, 80см х 140см с липким краем, нетканый материал СС, лента липкая, однослойная, невпитывающая, цвет голубой, плотность от 17 до 200 г/м²; Пеленка многослойная 60см х 60см, ламинированный нетканый материал, бумага, нетканый материал СС, трехслойная, впитывающая, цвет голубой, плотность от 20 до 200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КООП-1, 1. Простыня 140см х 200см с липким краем - 2 шт. 2. Простыня 80см х 140см с липким краем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 КООП-1, КООП-2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лента липкая; ламинированный нетканый материал (РЕ+РР); бумага гигиеническая (основа) для пеленок. Салфетка 70см х 80см с липким краем, нетканый материал СС, лента липкая, однослойная, прямоугольной формы, плотность от 10 до 300 г/м²; Простыня 140см х 200см, 80см х 140см с липким краем, нетканый материал СС, лента липкая, однослойная, невпитывающая, цвет голубой, плотность от 17 до 200 г/м²; Пеленка многослойная 60см х 60см, ламинированный нетканый материал, бумага, нетканый материал СС, трехслойная, впитывающая, цвет голубой, плотность от 20 до 200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КООП-2, 1. Салфетка 70см х 80см с липким краем - 1 шт. 2. Простыня 140см х 200см с липким краем - 1 шт. 3. Пеленка многослойная 60см х 60см - 1 шт. 4. Салфетка 70см х 80см с липким краем - 1 шт. 5. Простыня 140см х 200см с липким краем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отсоса и наконечник отсоса, набор магистралей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линия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Удлинительная линия длиной (см): 15, 30, 60, 90, 100, 120, 150, 200. Предназначены для подключения к инфузионной системе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линия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степлер CPT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Интродьюсер универсальный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Органайзеры: для инструментов, салфеток, датчиков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усиленный/стандартный CPT, размером S-XXL/XLL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Дренажная банка CPT 1150-2500 мл, резервуар дренажный, дренажная система "гармошка"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мочеприемника CPT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Носок 30х60 см, Бандаж / Эластичный Бинт, Бахилы 25-45х30-100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Защитное покрытие 15-250x30-250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"Фармдезин-септо" представляет собой готовый к применению кожный антисептик различных цветов и выпускается в виде прозрачной бесцветной жидкости или прозрачной жидкости красно-оранжевого цвета (модификация "ред") с характерным спиртовым запахом. Содержит: спирт изопропиловый 50%, спирт пропиловый 20%, алкилдиметилбензиламмоний хлорид 0,10% в качестве действующих веществ (ДВ), а также функциональные добавки и воду, в состав окрашенной модификации дополнительно входят пищевые красители.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коагулятора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Защитное покрытие: на стол, на ЭОП, для ног, для головы, подъягодичное, для камеры, для снимков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дренажные Clever: прямые и угловые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дренажный Clever, дренажная банка Clever, дренажная система гармошка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Наконечник отсоса и трубка отсоса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одноразовые: пункционные, для подкожных и внутримышечных инъекций*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стандартный Clever; халат усиленный Clever; халаты хирургические, одноразовые*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 и турникет для сосудов*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носок, бандаж*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полотенце одноразовое*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салфеток Clever: рентгенконтрастные и нерентгенконтрастные, марлевые впитывающие шарики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Органайзеры: для инструментов, салфеток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120-10 и 120-12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AVATUBE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Пробирки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Поддерживают бактериальную стабильность образца до 48 часов при комнатной температуре. Вакуум в про-бирках обеспечивает взятие необходимого объема исследуе-мого образца. Изделие стерильное. Стерилизация этиленоксидом.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120-10 и 120-12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AVATUBE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Пробирки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Поддерживают бактериальную стабильность образца до 48 часов при комнатной температуре. Вакуум в про-бирках обеспечивает взятие необходимого объема исследуе-мого образца. Изделие стерильное. Стерилизация этиленоксидом.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AT 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AT Care. Используемый образец: Свежая капиллярная цельная кровь. Минимальный объем 1 мкл Гематокрит в диапазоне: 35-50% Диапазон измерения: 20-600 мг/дл (1,1-33,3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&lt;5%; средний коэффициент вариации = 3,5% Среднее время для считывания 5 секунд Температурный диапазон для использования тест-полоски 10-40 °C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капиллярной крови AT Care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 ABK Care Multi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Воспроизводимость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 ABK Care Multi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ABK Care Multi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ABK Care Multi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HbA1c Shyrai A1c для определения гликированного гемоглобина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HbA1c Shyrai A1c для определения гликированного гемоглобина на анализаторе гликированного гемоглобина Shyrai A1c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поверхностно-активные вещества, наполнители и консерванты ≥ 39,2 мг Комплектная упаковка 1, 10 или 25 тестов HbA1c 1 х Листок-вкладыш. Информация для пациента. Условия хранения и использования 1. Температура хранения +2 °С ~ +8 °С. Тест стабилен до истечения срока годности, указанного на упаковке, при хранении в холодильнике при указанной температуре +2 °С ~ +8 °С. 2. Рабочая температура теста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HbA1c Shyrai A1c для определения гликированного гемоглобина,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одноразовый нестерильный (ламинированный и не ламинированный)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из нетканого материала одноразовый нестерильный (ламинированный и не ламинированный) с длинными рукавами, низ рукава, может быть на манжетах и на резинке, с завязками на поясе и на горловине, расположенными сзади, так же может быть на липучках с завязками с обеих сторон. Материал изготовления – нетканое полотно СМС (спанбонд+мельтблаун+спанбонд) с плотностями 25 г/м²; 28 г/м²; 30 г/м²; 40 г/м² и 42 г/м². Верхний слой материала ламинированный.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одноразовый нестерильный не ламинированный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одноразовый нестерильный (ламинированный и не ламинированный)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из нетканого материала одноразовый нестерильный (ламинированный и не ламинированный) с длинными рукавами, низ рукава, может быть на манжетах и на резинке, с завязками на поясе и на горловине, расположенными сзади, так же может быть на липучках с завязками с обеих сторон. Материал изготовления – нетканое полотно СМС (спанбонд+мельтблаун+спанбонд) с плотностями 25 г/м²; 28 г/м²; 30 г/м²; 40 г/м² и 42 г/м². Верхний слой материала ламинированный.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одноразовый нестерильный ламинированный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"Vita Pharma" стерильный, ламинированный и не ламинированный, одноразового применения размерами: XS, S, M, L, XL, XXL из нетканого материала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СМС (Спанбонд Мелтблаун Спанбонд), СММС (Спанбонд-Мелтблаун-Мелтблаун-Спанбонд). Изделие стерильно. Размерность: Размер ХS соответствует размеру 44-46;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Предельные отклонения от номинальных размеров ±10мм. Поверхностная плотность 10, 20, 30, 42, 60, 72 г/м2. Предельные отклонения от номинальных плотностей ±10%. Прочность на разрыв в сухом и влажном состоянии, не менее, 40 кПа.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Манжета и горловина отшивается из нетканого или трикотажного материала.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"Vita Pharma" стерильный, одноразового применения размерами: XS, S, M, L, XL, XXL из нетканого материала в различных вариантах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КООП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изготовлены из нетканого полипропиленового материала, типа СМС (Спанбонд-Мелтблаун-Спанбонд) ламинированного/не ламинированного пленкой, плотностью 15 г/м²- 40 г/м². Материал препятствует проникновению бактерий, устойчив к распространению микроорганизмов, инертен к кислотам, щелочам и спиртам, а также имеет антистатическую и антисептическую обработку. Адгезивный слой покрыт защитной бумажной полоской для удобства снятия. Лента предназначена для фиксации простыней и инструментов на операционном поле.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КООП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КООП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изготовлены из нетканого полипропиленового материала, типа СМС (Спанбонд-Мелтблаун-Спанбонд) ламинированного/не ламинированного пленкой, плотностью 15 г/м²- 40 г/м². Материал препятствует проникновению бактерий, устойчив к распространению микроорганизмов, инертен к кислотам, щелочам и спиртам, а также имеет антистатическую и антисептическую обработку. Адгезивный слой покрыт защитной бумажной полоской для удобства снятия. Лента предназначена для фиксации простыней и инструментов на операционном поле.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КООП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"Vita Pharma" стерильный, ламинированный и не ламинированный, одноразового применения размерами: XS, S, M, L, XL, XXL из нетканого материала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СМС (Спанбонд Мелтблаун Спанбонд), СММС (Спанбонд-Мелтблаун-Мелтблаун-Спанбонд). Изделие стерильно. Размерность: Размер ХS соответствует размеру 44-46;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Предельные отклонения от номинальных размеров ±10мм. Поверхностная плотность 10, 20, 30, 42, 60, 72 г/м2. Предельные отклонения от номинальных плотностей ±10%. Прочность на разрыв в сухом и влажном состоянии, не менее, 40 кПа.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Манжета и горловина отшивается из нетканого или трикотажного материала.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"Vita Pharma" стерильный, одноразового применения из нетканого материала в различных вариантах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КООП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изготовлены из нетканого полипропиленового материала, типа СМС (Спанбонд-Мелтблаун-Спанбонд) ламинированного/не ламинированного пленкой, плотностью 15 г/м²- 40 г/м². Материал препятствует проникновению бактерий, устойчив к распространению микроорганизмов, инертен к кислотам, щелочам и спиртам, а также имеет антистатическую и антисептическую обработку. Адгезивный слой покрыт защитной бумажной полоской для удобства снятия. Лента предназначена для фиксации простыней и инструментов на операционном поле.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"шарлотта"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Разработаны из практичного нетканого материала – спанбонд. Снабжены специальными тянущимися резинками, позволяющими надҰжно крепиться на голове. После длительного ношения резинка не оставляет следов на коже. Не токсичны, не вызывают аллергических реакций и кожных раздражений при эксплуатации. Не пропускают влагу но имеет хорошую воздухопроницаемость. После себя не оставляет ворсинок на коже или волосах. Их удобно хранить, так как в сложенном виде они очень компактные. Изделия имеют цвета: голубые, зелҰные, оранжевые, черные, желтые, фиолетовые, розовые, белые.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"шарлотта" из нетканого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"Vita Pharma"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типа Спанбонд, Мелтблаун, Спанлейс, Вуденпалп, СМС (Спанбонд-Мельтблаун-Спанбонд), СММС (Спанбонд-Мельтблаун-Мельтблаун-Спанбонд). Поверхностная плотность (10, 20, 30, 42, 50, 60, 72 г/м² (±10%). Не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"Vita Pharma" ламинированные/не ламинированные из нетканого материала одноразовые не 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"Vita Pharma"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типа Спанбонд, Мелтблаун, Спанлейс, Вуденпалп, СМС (Спанбонд-Мельтблаун-Спанбонд), СММС (Спанбонд-Мельтблаун-Мельтблаун-Спанбонд). Поверхностная плотность (10, 20, 30, 42, 50, 60, 72 г/м² (±10%). Не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 "Vita Pharma" ламинированные/не ламинированные из нетканого материала одноразовые не 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противочумный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противочумный, одноразового применения, стерильный изготовлен из нетканого СМС материала. В комплект входит: комбинезон из нетканого СМС материала - 1 шт, шлем из нетканого СМС материала - 1 шт, халат из нетканого СМС материала -1 шт, нарукавники из нетканого СМС материала - 1 пара, носки из х/б или из комбинированных синтетических тканей, защитные очки - 1 пара, респиратор - 1 шт, шапочка клип-берет - 1 шт, перчатки резиновые - 2 пары, фартук из нетканого СМС материала - 1шт, полотенце из нетканого СМС материала - 1 шт, сапоги резиновые - 1 пара, косынка из нетканого СМС материала - 1 шт, пижама нетканого СМС материала - 1 шт, бумажный лейкопластырь для фиксации размер 2,5*500 см, сумка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противочумный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нестерильный, объем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нестерильный, объем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объем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стерильный, объемом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"Нәрия" из нетканого материала одноразовые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пл. 70 г/м кв – 1 пара. Оснащены эластичными резинками. Высота 50 см. Материал изготовления: материал нетканый. Верхний слой ламинированный, антистатический, устойчивый к химическим и биологическим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"Нәрия" из нетканого материала одноразовые нестерильные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объем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стерильный, объем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"Нәрия" с иглой размером 18Gх1 1/2" (1.2х38мм), стерильная,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"Нәрия" с иглой,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FFP1.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FFP2.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FFP3.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FFP1.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 четырехслойное складное медицинское изделие в форме "рыбки (Fish)", имеющий трехпанельную конструкцию, с носовым металлическим зажимом, заушенные крепления в виде эластичной резины. Изготовленный из нетканого материала (СММС). Поверхностная плотность материала ≥100 г/м2. Имеется встроенный клапан, расположенный по середине маски, клапан оснащен мембраной, которая открывается при выдохе и закрывается при вдохе, что облегчает дыхание и увеличивает время использования. Размеры, см - длина -20,5 (± 1,0) - ширина-8,0 (± 1,0) - ширина верхней панели -5,0 (±0,5) - ширина нижней панели -5,0 (±0,5) - диаметр встроенного клапана-4,0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FFP3.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60х100мм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80х80мм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противочумный многоразового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защитный нестерильный изготовлен из хлопчатобумажной (ХБ) ткани. Размеры: XS (Extra Small, 42) – 4XL (4Extra Large, 64). Цвет: белый. Фиксация: эластичная резинка на рукавах и штанинах. Капюшон на эластичной резинке, плотно прилегающий к контору лица. Плотность не менее 115 г/м². 2. Пижама (рубашка) из хлопчатобумажной (ХБ) ткани, рукав длинный, прямой и брюки длинные. Размер: XS (Extra Small, 42) – 4XL (4Extra Large, 64). Цвет: белый. Фиксация: эластичная тесьма. Плотность не менее 115 г/м². 3. Халат из хлопчатобумажной (ХБ) ткани. "Стойка" воротник, на завязках, рукава одношовные втачные, длинные. Плотность не менее 115 г/м² или хлопчатобумажная ткань с водо-грязеотталкивающей, антистатической отделкой плотностью 140-180 г/м². 4. Фартук длинный изготовлен из полиэтилена /ПВХ, толщиной не менее 30 мкм. 5. Капюшон /шлем из хлопчатобумажной (ХБ) ткани, плотностью 115 г/м². 6. Косынка из хлопчатобумажной (ХБ) ткани, плотностью не менее 115 г/м². Размер 90х90х125 см. 7. Шапочка из хлопчатобумажной (ХБ) ткани, плотностью не менее 115 г/м². 8. Нарукавники из полиэтилена, толщиной не менее 30 мкм. Размер 48х25 см. 9. Очки защитные с плотно прилегающим краем, конструкции, обеспечивающей их герметичность. Очки не имеют острых кромок или других дефектов, которые могут вызывать дискомфорт; очковые стекла не содержат никаких значительных дефектов, ухудшающих видимость, а именно: пузырей, царапин, посторонних включений. 10. Ватно-марлевая повязка (маска) из марли, длиной 50 см, шириной 125 см. Размер ватного пласта: длина 25 см, ширина 17 см. Маска марлевая медицинская 4-х слойная, 8-и слойная,16-и слойная. Фиксация: резинка или завязки. 11. Маска-респиратор фильтрующая с клапаном или без, фиксация – резина. 12. Маска медицинская из нетканого материала СМС (спанбонд-мельтблаун-спанбонд) трехслойная. Фиксация – резинка или завязка. 13. Носки из хлопчатобумажной (ХБ) или из комбинированных полусинтетических тканей, однотонные или различных цветов. Тапочки с закрытой пяткой из кожи или кожзаменителя. 14. Бахилы из хлопчатобумажной (ХБ) ткани высокие или низкие. 15. Бахилы низкие из полиэтилена. 16. Сапоги резиновые /ПВХ из резины или поливинилхлорида (ПВХ), размеры 37-47. 17. Перчатки одноразовые медицинские стерильные, пятипалые, опудренные или неопудренные, гладкие или текстурированные из латекса /нитрила /винила. Размер: S, M, L, XL, ХХL. По согласованию с Заказчиком. 18. Перчатки одноразовые медицинские нестерильные, пятипалые, опудренные или неопудренные, гладкие или текстурированные из латекса /нитрила /винила. Размер: S, M, L, XL, ХХL. По согласованию с Заказчиком. 19. Полотенце из хлопчатобумажной (ХБ) ткани (вафельная). Размер 70х70 см. 20. Бумажный лейкопластырь на нетканой основе в катушках. Размер: 2,5х10 см; 5х10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противочумный многоразового применения. Комплектность: 1. Пижама, 2. Противочумный халат, 3. Косынка, 4. Капюшон, 5. Очки защитные, 6. Носки, 7. Сапоги резиновые или из ПВХ, 8. Ватно-марлевая повязка (маска), 9. Нарукавники, 10. Фартук длинный, 11. Перчатки резиновые- 2 пары, 12. Полотенце, 13. Инструкция по применению медицинского изделия, 14.Сумка или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диагностические нестерильные смотровые латексные опудренные и неопудренные, одноразовые, размерами: XS (exstra small), S (Small), M (Medium), L (Large), XL (exstra large), XXL (exstra exstra large)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является диагностическим нестреильным смотровым опудренным и неопудренным, одноразовым. Изготовлено из натурального латекса высокого качества. Обеспечивает надежную барьерную защиту от микроорганизмов, нежелательных и опасных веществ. Размеры XS, S, M, L, XL, XXL. В упаковках по 90, 100 , 200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диагностические нестерильные смотровые латексные опудренные, одноразовые, размерами: XS (exstra small), S (Small), M (Medium), L (Large), XL (exstra large), XXL (exstra exstra large)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Тест-полоска для визуального определения содержания в моче глюкозы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1G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тест-полос: Глюкоза Глюкозооксидаза 451 единица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Тест-полоска для визуального определения содержания в моче глюкозы,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"Vita Pharma"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типа Спанбонд, Мелтблаун, Спанлейс, Вуденпалп, СМС (Спанбонд Мелтблаун Спанбонд), СММС (Спанбонд-Мелтблаун-Мелтблаун-Спанбонд). Поверхностная плотность 10, 20, 30, 42, 60, 72 г/м2. Предельные отклонения от номинальных плотностей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"Vita Pharma" из нетканого материала одноразовые стерильные, бахилы низкие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"Vita Pharma"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типа Спанбонд, Мелтблаун, Спанлейс, Вуденпалп, СМС (Спанбонд Мелтблаун Спанбонд), СММС (Спанбонд-Мелтблаун-Мелтблаун-Спанбонд). Поверхностная плотность 10, 20, 30, 42, 60, 72 г/м2. Предельные отклонения от номинальных плотностей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"Vita Pharma" из нетканого материала одноразовые стерильные различных вариантов исполнения, бахилы высокие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Тест-полоска для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11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Кровь Дигидропероксид 40 мг 3,3' , 5,5'-тетраметилбензидин 3,7 мг Билирубин 2,4-дихлорбензолдиазония Na 3.0 мг Щавелевая кислота 30.0 мг Уробилиноген 4-метоксибензолдиазониевая соль 2.5 мг Лимонная кислота 30.0 мг Кетоны Нитропруссид натрия 20.0 мг Сульфат магния 246.5 мг Белки Тетрабромфеноловый синий 0.3 мг Лимонная кислота 110.0 мг Тринатрий цитрат 46.0 мг Нитриты р-арсаниловая кислота 5.0 мг N- (1-нафтил) этилендиамин 2HCl 6.0 мг Глюкоза Глюкозооксидаза 451 единица рH Метиловый красный 0.04 мг Бромотимол синий 0.5 мг Удельный вес Бромотимол синий 1.2 мг Диэтилентриаминпентауксусная кислота 12.0 мг Лейкоциты Сложный эфир фенилтиазоловой аминокислоты 1.0 мг Диазониевая соль 0.7 мг Аскорбиновая кислота 2,6-дихлорфенолиндофенол 1.60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Тест-полоска для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Тест-полоска для визуального определения содержания в моче глюкозы, рН, белка, крови, кетонов, билирубина, лейкоцитов, нитритов, удельного веса, уробилиногена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10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Кровь дигидропероксид 40 мг 3,3' , 5,5'-тетраметилбензидин 3,7 мг Билирубин 2,4-дихлорбензолдиазония Na 3.0 мг Щавелевая кислота 30.0 мг Уробилиноген 4-метоксибензолдиазониевая соль 2.5 мг Лимонная кислота 30.0 мг Кетоны Нитропруссид натрия 20.0 мг Сульфат магния 246.5 мг Белки Тетрабромфеноловый синий 0.3 мг Лимонная кислота 110.0 мг Тринатрий цитрат 46.0 мг Нитрит р-арсаниловая кислота 5.0 мг N- (1-нафтил) этилендиамин 2HCl 6.0 мг Глюкоза Глюкозооксидаза 451 единица рH Метиловый красный 0.04 мг Бромотимол синий 0.5 мг Удельный вес Бромотимол синий 1.2 мг Диэтилентриаминпентауксусная кислота 12.0 мг Лейкоциты Сложный эфир фенилтиазоловой аминокислоты 1.0 мг Диазониевая соль 0.7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Тест-полоска для визуального определения содержания в моче глюкозы, рН, белка, крови, кетонов, билирубина, лейкоцитов, нитритов, удельного веса, уробилиногена,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"Нәрия" трехслойная на резинках одноразовая нестерильная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расположенных посередине изделия и предназначеных для более удобного расположения маски на лице. В верхней части маски имеется встроенный фиксатор для улучшения прилегания маски за счет повторения формы носа. Крепление выполнено в виде ушных петель на резинках для обеспечения прилегания маски к лицу по бокам. Крепление резинок к маске расположено с внутренней стороны маски. Размеры: Высота - 9,5 см ±10%; Длина - 17,5 см ±10%; Длина носовой детали - от 7 до 15 см; Длина резинки с одной стороны - от 13 до 25 см. Маски могут быть различной расцветки, с надписью/рисунком, выполненным тиснением в виде товарного знака и логотипа или без него.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"Нәрия" трехслойная на резинках одноразовая нестерильная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Тест-полоска для визуального определения содержания в моче глюкозы, рН, белка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3GPP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Белки Тетрабромфеноловый синий 0.3 мг Лимонная кислота 110.0 мг Тринатрий цитрат 46.0 мг Глюкоза Глюкозооксидаза 451 единица рH Метиловый красный 0.04 мг Бромотимол синий 0.5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Тест-полоска для визуального определения содержания в моче глюкозы, рН, белка,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Тест-полоска для визуального определения содержания в моче глюкозы, кетонов, аскорбиновой кислоты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3GKA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Глюкоза Глюкозооксидаза 451 единица Аскорбиновая кислота 2,6-дихлорфенолиндофенол 1.60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Тест-полоска для визуального определения содержания в моче глюкозы, кетонов, аскорбиновой кислоты,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Тест-полоска для визуального определения содержания в моче микроальбумина, креатинина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2MC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Микроальбумин Сульфонефталеин 91.2 мг Лимонная кислота 23.0 мг Креатинин 3,5-динитробензойная кислота 27.2 мг Бензидин 294.0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Тест-полоска для визуального определения содержания в моче микроальбумина, креатинина,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Тест-полоска для визуального определения содержания в моче глюкозы, белка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2GP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тест-полос: Белки Тетрабромфеноловый синий 0.3 мг Лимонная кислота 110.0 мг Тринатрий цитрат 46.0 мг Глюкоза Глюкозооксидаза 451 единица Комплектная упаковка Мочевые тест-полоски по 50 или100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Тест-полоска для визуального определения содержания в моче глюкозы, белка,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Тест-полоска для визуального определения содержания в моче глюкозы, кетонов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2GK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Глюкоза Глюкозооксидаза 451 единица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Тест-полоска для визуального определения содержания в моче глюкозы, кетонов,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1К - Тест-полоска для визуального определения содержания в моче Кетонов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1K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1К - Тест-полоска для визуального определения содержания в моче Кетонов,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 или пяти, или шестислойная одноразовая маска из нетканого материала с классом фильтрующей эффективности FFP2 или KN 95, или N95, предназначенные для защиты органов дыхания. Маска-респиратор крепятся на лице при помощи заушной резины, закрывая полость носа и рта Состоит из четырех или пяти, или шести слоев, два из которых фильтрующий слой "мельтблаун", внутренний слой изготовлен из приятного на ощупь материала, похожего на хлопок. Специальная конструкция обеспечивает плотное прилегание маски к лицу; устойчива к смятию и подходит для работы в высокотемпературной и влажной среде.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"Vita Pharma"из нетканого материала одноразовый стерильный (ламинированный/неламинированный)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изготовлены из нетканого материала типа СМС (Спанбонд-Мельтблаун-Спанбонд) ламинированного /неламинированного пленкой, плотностью (15-50) г/м²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"Vita Pharma" ламинированный из нетканого материала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"Vita Pharma", одноразовая, не стерильная, размерами 60*40 см, 60*60 см, 60*90 см. 60*120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состоит из: 1. полиэтиленовый слой, 2. бумажный слой, 3. слой из измельченной целлюлозы, 4. бумажный слой, 5. слой из нетканого полотна спанбонд. Изделие поставляется в индивидуальной упаковке, готовое к эксплуатации. Упаковываются в упаковку по 1 шт. Примечание: *Допускается по согласованию с заказчиком различная комплектация изделий, различных размеров, видов материала и плотностей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"Vita Pharma", одноразовая, не стерильная, размерами 60*40 см, 60*60 см, 60*90 см. 60*120 см, размер 60*120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"Vita Pharma"из нетканого материала одноразовый нестерильный (ламинированный/неламинированный)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изготовлены из нетканого полипропиленового материала, типа СМС (Спанбонд-Мелтблаун-Спанбонд) ламинированного/не ламинированного пленкой, плотностью 15 г/м²- 40 г/м². Предельные отклонения от номинальных плотностей ±10%. Вариант исполнения: 1. Фартук "Vita Pharma" из нетканого материала одноразовый не стерильный 2. Фартук "Vita Pharma" ламинированный/не ламинированный из нетканого материала одноразовый не стерильный 3. Фартук "Vita Pharma" ламинированный из нетканого материала одноразовый не стерильный 4. Фартук "Vita Pharma" не ламинированный из нетканого материала одноразовый не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"Vita Pharma" не ламинированный из нетканого материала одноразовый не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"Vita Pharma"из нетканого материала одноразовый нестерильный (ламинированный/неламинированный)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изготовлены из нетканого полипропиленового материала, типа СМС (Спанбонд-Мелтблаун-Спанбонд) ламинированного/не ламинированного пленкой, плотностью 15 г/м²- 40 г/м². Предельные отклонения от номинальных плотностей ±10%. Вариант исполнения: 1. Фартук "Vita Pharma" из нетканого материала одноразовый не стерильный 2. Фартук "Vita Pharma" ламинированный/не ламинированный из нетканого материала одноразовый не стерильный 3. Фартук "Vita Pharma" ламинированный из нетканого материала одноразовый не стерильный 4. Фартук "Vita Pharma" не ламинированный из нетканого материала одноразовый не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"Vita Pharma" ламинированный/не ламинированный из нетканого материала одноразовый не стерильный, ламинированный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впитывающая, размеры: 70х80, 80х90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1К - Тест-полоска для визуального определения содержания в моче Кетонов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1K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1К - Тест-полоска для визуального определения содержания в моче Кетонов, флакон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1M - Тест-полоска для визуального определения содержания в моче Микроальбумина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1M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Микроальбумин Сульфонефталеин 91.2 мг Лимонная кислота 23.0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1M - Тест-полоска для визуального определения содержания в моче Микроальбумина,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операционная, размеры: 60х200, 80х200,140х200,160х200,180х200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операционная, размеры: 80х200, 140х200,160х200,180х200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операционная, размеры: 80х160, 120х160,160х180,160х190,160х210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операционная, размеры: 80х160, 120х160, 160х180,160х190,160х210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лабораторных исследований мочи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суточной мочи с прозрачной полоской, измерителной шкалой для визуального контроля состоит из двух частей: контейнера и крышки со встроенным устройством для забора мочи. Контейнер и крышка изготовлены из полипропилена, имеет градуировка до 3000 мл. Завинчивающаяся крышка обеспечивает герметичность контейнера, что обеспечивает безопасный сбор суточной мочи.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AVATUBE предназначены для сбора, транспортировки, общего и микробиологического анализа мочи. Пробирки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Пробирки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для общего анализа мочи – желтый, для микробиологического анализа мочи – оливковый. Пробки резиновые изготовлены из хлорбутилкаучука, покрыты гемоотталкивающим репеллентом. Обеспечивают герметичность вакуумной системы. Поддерживают бактериальную стабильность образца до 48 часов при комнатной температуре. Вакуум в пробирках обеспечивает взятие необходимого объема исследуемого образца. Изделие стерильное. Стерилизация этиленоксидом. Пробирки вакуумные стерильные AVATUBE для общего анализа мочи без консерванта. Пробирки вакуумные стерильные для микробиологического анализа мочи содержат консервант № 3 – борную кислоту в соотношении консервант и реагент: 20 мг борной кислоты на 1 мл объема мочи. Консервант имеет вид белого порошка. Поддерживает бактериальную стабильность образца до 48 часов при комнатной температуре. Размер пробирки - 16х100 мм. Номинальный объем - 9,5 мл. Вакуум в пробирках обеспечивает взятие необходимого объема исследуемого образца. Медицинские изделия не содержат лекарственных средств. Медицинские изделия одноразового использования. Производство пробирок соответствует требованиям ISO 13485.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лабораторных исследований мочи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операционная, размеры: 70х140, 80х140, 110х140,120х140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операционная, размеры: 70х140, 80х140,110х140,120х140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операционная, размеры: 70х100,80х100,100х100,120х120,100х120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операционная, размеры: 70х100, 80х100,100х100,120х120,100х120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операционная, размеры: 140x240, 160х240,200х240,160х250,180х230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операционная, размеры: 140x240, 160х240,200х240,160х250,180х230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операционная, размеры: 180х300,200х300,250х300,240х350,250х350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 и/или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представляет собой трехслойную маску прямоугольной формы, изготовленную из нетканого материала. Изделие состоит из основы маски (фильтрующий слой помещенный, связанный или спрессованный между слоями материала) и средства крепления маски к голове пользователя (резинки и/или завязки). Имеет носовой фиксатор, расположенный в верхней части маски между слоями нетканого материала.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"Vita Pharma", одноразовая, стерильная, размерами 60*40 см, 60*60 см, 60*90 см. 60*120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состоит из: 1. полиэтиленовый слой, 2. бумажный слой, 3. слой из измельченной целлюлозы, 4. бумажный слой, 5. слой из нетканого полотна спанбонд. Изделие поставляется в стерильном виде, в индивидуальной упаковке, готовое к эксплуатации. Упаковываются в упаковку по 1 шт. Примечание: *Допускается по согласованию с заказчиком различная комплектация изделий, различных размеров, видов материала и плотностей.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"Vita Pharma", одноразовая, стерильная, размерами 60*120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низкие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на завязках. Бахилы низкие на резинках. Бахилы изготавливаются из нетканого материала типа СМС (Спанбонд Мелтблаун Спанбонд), СС (Спанбонд Спанбонд), СММС (Спанбонд Мелтблаун Мелтблаун Спанбонд) 13 г/м² - 70 г/м².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двумя влагосборниками и дополнительной трубкой; растяжимый с угловым адаптером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 контур с двумя гофрированными конфигурируемыми линиями вдоха и выдоха, устойчивыми к сдавливанию, перегибам и изломам; - длина контура до 3 м (3000 мм) (может быть изменена по требованию заказчика); - диаметр трубки: взрослый контур – 22 мм; - снабжен типовыми разъемами 22F для подключения к аппарату; - тройник пациента (Y -адаптер) со стороны пациента с разъемом 15F/22М. Y-адаптер может быть снабжен портами; - с двумя разборными влагосборниками, встроенными в линию вдоха и выдоха или без влагосборников; - с/без дополнительной трубки (лимб); - стерилизовано оксидом этилена; - однократного применения. - F – внутренний (female "женский"); M – наружный (male "мужской"). Изделия изготовлены из различных материалов: полипропилена низкого давления (PP), полиэтилена высокого давления (РЕ), поливинилхлорида (PVC), латекса каучукового, безлатексной эластичной резины, а также могут быть изготовлены из акрилонитрилбутадиенстирола (ABS), вспененного полиэтилена с примесями этилвинилацетата (РЕ+EVA), полистирола (PS), К-resin. * Допускается по согласованию с заказчиком возможны различные варианты комплектации контура.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двумя влагосборниками и дополнительной трубкой, 1. Трубка растяжимая диаметром 22 мм и длиной 1500 мм – 4 шт; 2. Влагосборник – 2 шт; 3. Прямой адаптер 22Mх22F – 10 шт; 4. Переходник 22Mх22М – 2 шт; 5. Тройник пациента (Y-адаптером) с двумя портами – 1 шт; 6. Угловой адаптер с портом – 1 шт; 7. Трубка растяжимая диаметром 22 мм и длиной 1000 мм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различных плотностей. Комбинезон с капюшоном,застежка на замок-молнию и "липучку". Размеры: L (46-48), XL (50-52), XXL (54-56), XXXL (58-60), XXXXXL (74-76).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нанесҰнными на мембраны реагентами для осуществления качественного иммунохроматографического анализа.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 сыворотке 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(полоска)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(полоска) представляет собой качественный иммунохроматографический анализ на основе мембранных полосок для обнаружения хорионического гонадротропина человека в образцах мочи.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(полоска)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 (100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гестационной недели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гестационной недели беременности - это быстрый визуальный иммуноанализ для полуколичественного определения хорионического гонадотропина человека в образцах мочи человека. Этот набор предназначен для использования в качестве вспомогательного средства для оценки недель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гестационной недели беременности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покрытия стерильный операционный одноразовый для краниотомии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на инструментальный стол из нетканого материала, размеры – длина и ширина: (80х145) см ±10%, длина и ширина впитывающего слоя (60х90) см ±10%, поверхностная плотность 63 г/м² ±7 г/м². Простыни с адгезивным краем из нетканого полотна типа СМС (спанбонд-мельтблаун-спанбонд) с липким краем, размеры – длина и ширина: (50х50) см ±10%, поверхностная плотность 63 г/м² ± 7 г/м². Простыня для краниотомии одноразовая, изготовленная из нетканого полотна типа СМС, размеры – длина и ширина: (240х290) см ±10%, поверхностная плотность 63 г/м² ±7 г/м², с квадратным отверстием 20×20 см (±10%), с впитывающей вставкой 60×90 см (±10%). Простыня для операционного стола из нетканого полотна типа СМС, с липким краем, размеры – длина и ширина: (160х190) см ±10%, поверхностная плотность 63 г/м² ±7 г/м². Простыня впитывающая из нетканого материала, размеры – длина и ширина: (80х190) см ±10%, поверхностная плотность 63 г/м² ±7 г/м². Операционная лента одноразовая, из нетканого материала, размеры – длина и ширина: (10х50) см ±10%, поверхностная плотность 63 г/м² ±7 г/м². Салфетка из нетканого материала Спанлейс, размеры – длина и ширина: (20х20) см ±10%, поверхностная плотность 100 г/м² ±7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покрытия стерильный операционный одноразовый для краниотомии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 x 250 см с вырезом, 70 x 80 см с адгезивным краем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СМС/СММС/Спанлейс, Сантэйс с плотностью не менее (40-120)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180х250 см с вырезом, 70х80 см с адгезивным краем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рожениц,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одноразовая, из трехслойного нетканого материала СМС (спанбонд-мельтблаун-спанбонд), поверхностная плотность 63 г/м² ± 7 г/м²; Бахилы низкие одноразовые, с фиксирующей резинкой сверху, изготовленные из трехслойного нетканого материала СМС, поверхностная плотность 63 г/м² ± 7 г/м². Высота не менее 18 см, длина стопы не менее 36 см; Салфетка бумажная одноразовая, размеры – длина и ширина: (20х20) см ±10%, поверхностная плотность 63 г/м² ± 7 г/м². Простыня впитывающая из нетканого материала, размеры – длина и ширина: (60х60) см ±10%, длина и ширина впитывающего слоя (52х52) см ±10%, поверхностная плотность 63 г/м² ± 7 г/м²; Простыня влагонепроницаемая из нетканого материала, размеры – длина и ширина: (80х140) см ±10%, поверхностная плотность 63 г/м² ± 7 г/м²; Салфетка, одноразовая из спанлейс, размеры – длина и ширина: (80х70) см ±10%, поверхностная плотность 63 г/м² ± 7 г/м²; Рубашка для роженицы акушерская одноразовая из трехслойного нетканого полотна типа СМС, поверхностная плотность 63 г/м² ± 7 г/м². Рубашка прямого силуэта, без застежки, рукав короткий; Прокладка многослойная впитывающая, одноразовая; Маска медицинская трехслойная на резинках и/или на завязках (РК-ИМН-5№020440) из нетканого полотна СМС, поверхностная плотность 50 г/м² ±7 г/м². Имеет гибкий носовой фиксатор в верхней части маски. Маска типа I по стандарту ГОСТ Р 58396-2019; Нарукавники одноразовые из нетканого материала (ламинированный спанбонд), поверхностная плотность 75 г/м² ± 7 г/м²; Фартук ламинированный, одноразовый из нетканого материала (ламинированный спанбонд), поверхностная плотность 75 г/м² ± 7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рожениц,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искусственного родоразрешения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включает в себя изделия, необходимые для проведения медицинских процедур. Изделия изготовлены из различных материалов: различных типов нетканого полотна, марли и представлены плотностью от 15 г/м2 до 120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искусственного родоразрешения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для эндоскопии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включает в себя изделия, необходимые для проведения медицинских процедур. Изделия изготовлены из различных материалов: нетканое полотно различных типов, марля и представлены плотностью от 15 г/м2 до 120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для эндоскопии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тазобедренном суставе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изготовлены из различных материалов: нетканое полотно различных типов, марля и представлены плотностью от 15 г/м2 до 120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тазобедренном суставе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в рулоне с перфорацией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нестерильные с перфорацией, одноразового применения, выпускаются в рулонах с перфорацией, которая позволяет без усилий оторвать салфетку/простынь с ровными краями. Простыни изготавливаются из нетканого материала типа СС (Спанбонд Спанбонд), СМС (Спанбонд Мельтблаун Спанбонд), СММС (Спанбонд Мельтблаун Мельтблаун Спанбонд), с плотностями от 15 до 70 г/м2. Имеют размеры, ограниченные указанными пределами (50-300)×(50-400) см. Салфетки изготавливаются из нетканого впитывающего материала типа Спанлейс или бумажного полотна с плотностями от 30 до 100 г/м2. Имеют размеры, ограниченные указанными пределами (5-100)×(5-100)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в рулоне с перфорацией, салфетки в рулоне с перфорацией 70×80 см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в рулоне с перфорацией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нестерильные с перфорацией, одноразового применения, выпускаются в рулонах с перфорацией, которая позволяет без усилий оторвать салфетку/простынь с ровными краями. Простыни изготавливаются из нетканого материала типа СС (Спанбонд Спанбонд), СМС (Спанбонд Мельтблаун Спанбонд), СММС (Спанбонд Мельтблаун Мельтблаун Спанбонд), с плотностями от 15 до 70 г/м2. Имеют размеры, ограниченные указанными пределами (50-300)×(50-400) см. Салфетки изготавливаются из нетканого впитывающего материала типа Спанлейс или бумажного полотна с плотностями от 30 до 100 г/м2. Имеют размеры, ограниченные указанными пределами (5-100)×(5-100)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в рулоне с перфорацией, простыни в рулоне с перфорацией 80×200 см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40 см х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диаметром 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диаметром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марлевые нестерильный размером 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7,5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7,5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9,5 см х 18,5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30 см х 30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40 см х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"Нәрия"из нетканого материала одноразовый стерильный размером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7,5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"Нәрия" трехслойная на резинках, с угольным фильтром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расположенные по середине изделия, предназначены для более удобного расположения маски на лице. В верхней части маски имеется встроенный фиксатор для носа. Маска имеет эластичные петли для фиксации, обеспечивающие более плотное прилегание маски к лицу по бокам. Для одноразового использования. Материал изготовления: состоит из двух слоҰв нетканого материала спанбонд и одного фильтрующего слоя сорбирующей поверхности, выполненного из полиэфирного волокна с активированным углем (угольный фильтр). Угольный фильтр обладает способностью поглощать вредные для человека примеси: летучие соединения, частицы пыли, неприятные запахи и бактерии. Размеры: Высота - 9,5 см ±10%; Длина - 17,5 см ±10%; Длина носовой детали - от 7 до 15 см; Длина резинки с одной стороны - от 13 до 25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"Нәрия" трехслойная на резинках, с угольным фильтром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размерами 5,0смх5м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УЗИ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размером 1600х1900-1 шт; 2.Перчатки диагностические латексные-1 пара; 3.Маска трехслойная-1 шт; 4.Бахилы-1 пара; 5.Чехол трансвагинальный, ректальный латексный-1 шт. Простыня операционная размером 1600х1900 мм изготовлена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Бахилы высокие, верх от спадания фиксируется на резинке или на завязках. Перчатки диагностические латексные. Чехол транс вагинальный ректальный латексный-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УЗИ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осмотра половых органов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1.Салфетка изготовлена из нетканого материала 70*80 см-1 шт; 2.Перчатки диагностические изготовлены из латекса-1 пара; 3.Чехол трансвагинальный, ректальный латексный-1 шт. Салфетка изготовлена из нетканого материала 70*80 см. Перчатки диагностические латексные.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осмотра половых органов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COVID-19 (COVID-19 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предназначен для использования при качественном определении нуклеокапсидного антигена коронавируса, вызывающего тяжҰлый острый респираторный синдром (SARS-CoV), в клиническом образце в течение короткого периода времени. Принцип действия теста основан на принципе иммунохроматографического анализа с коллоидным золотом и определяет белок нуклеокапсида SARS-CoV-2 в клинических образцах с помощью метода имунно-сэндвич.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COVID-19 (COVID-19 Ag)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обнаруживает антитела IgG / IgM к SARS-CoV-2 посредством визуальной интерпретации изменения цвета. Античеловеческий IgG и античеловеческий IgM используются для обнаружения специфических антител в образцах цельной крови, сыворотки или плазмы человека. Когда образец добавляется в лунку для образца, специфические антитела IgM и / или IgG, если они присутствуют, будут связываться с антигенами SARS-CoV-2, конъюгированными с окрашенными частицами на подушке для конъюгата. Поскольку образец перемещается вдоль полоски под действием капилляров и взаимодействует с реагентами на мембране, комплекс будет захвачен антителами против IgM человека и/или антителами против IgG человека, иммобилизованными на тестовой области(-ях). Избыточные окрашенные частицы улавливаются в области внутреннего контроля. Состав изделия медицинского назначения: - Кассета с тест-полоской и влагопоглотителем - 25 шт; - Буферный раствор - 1 фл; - Пипетка - 25 шт; - Инструкция по применению.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пластиковая кассета, упакованная в фольгу с влагопоглотителем (силикагель)- 1 шт 2. Буферный раствор в пластиковом флаконе- 5мл± 0,01 мл (1флакон) 3. Одноразовая полиэтиленовая пипетка -1 шт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 1,8 мм с иглой 26G; 1,8 мм с иглой 21G; 2,4 мм с иглой 21G; 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выпускаются в групповой таре по 200 штук в коробке. Изготовлен из пластика (ABS/PS). Масса инструмента в стерильном виде не более 650 г. Типы ланцет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этилен оксид.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21G;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 1,8 мм с иглой 26G; 1,8 мм с иглой 21G; 2,4 мм с иглой 21G; 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выпускаются в групповой таре по 200 штук в коробке. Изготовлен из пластика (ABS/PS). Масса инструмента в стерильном виде не более 650 г. Типы ланцет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этилен оксид.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26G; 200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2.5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 1,8 мм с иглой 26G; 1,8 мм с иглой 21G; 2,4 мм с иглой 21G; 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выпускаются в групповой таре по 200 штук в коробке. Изготовлен из пластика (ABS/PS). Масса инструмента в стерильном виде не более 650 г. Типы ланцет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этилен оксид.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2,8 мм с иглой 21G.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 1,8 мм с иглой 26G; 1,8 мм с иглой 21G; 2,4 мм с иглой 21G; 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выпускаются в групповой таре по 200 штук в коробке. Изготовлен из пластика (ABS/PS). Масса инструмента в стерильном виде не более 650 г. Типы ланцет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этилен оксид.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2,4 мм с иглой 21G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5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10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применения(зонд урогенитальный, ложка Фолькмана)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двухсторонний изготовлен из АБС пластика. Зонд суживается к рабочей части, которая покрыта вискозным ворсом. На расстоянии 85±3 мм от дистального конца стержень имеет перемычку, обеспечивающую легкое отламывание рабочего конца с частью стержня. Ложка Фолькмана стерильная одноразового применения представляет собой полимерный двухсторонний ложкообразный зонд. Концы ложки Фолькмана имеют одинаковую закругленную форму, но разную длину, необходимую при выполнении различных манипуляций. Оба конца являются рабочими. Диаметр ложечек и их глубина позволяют качественно выполнять забор материала и помещать его на стекло или в питательную среду.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однослойный материал с различной температурой плавления каждого слоя, непрозрачная - ламинированной бумаги или БГС. Выпускается в групповой полиэтиленовой упаковке по 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применения(зонд урогенитальный, ложка Фолькмана)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двухсторонний изготовлен из АБС пластика. Зонд суживается к рабочей части, которая покрыта вискозным ворсом. На расстоянии 85±3 мм от дистального конца стержень имеет перемычку, обеспечивающую легкое отламывание рабочего конца с частью стержня. Ложка Фолькмана стерильная одноразового применения представляет собой полимерный двухсторонний ложкообразный зонд. Концы ложки Фолькмана имеют одинаковую закругленную форму, но разную длину, необходимую при выполнении различных манипуляций. Оба конца являются рабочими. Диаметр ложечек и их глубина позволяют качественно выполнять забор материала и помещать его на стекло или в питательную среду.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однослойный материал с различной температурой плавления каждого слоя, непрозрачная - ламинированной бумаги или БГС. Выпускается в групповой полиэтиленовой упаковке по 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двухсторонний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 стерильные одноразового применения (цервикальная щетка, цитощетка)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АБС пластика. Масса инструмента в стерилизационной (конечной) упаковке должна быть не более – 10 г.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однослойный материал с различной температурой плавления каждого слоя, непрозрачная – ламинированной бумаги или БГС. Выпускается в групповой полиэтиленовой упаковке по 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 стерильные одноразового применения (цервикальная щетка, цитощетка)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Ланцеты (скарификаторы)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Ланцет-копье стерильный одноразового применения из нержавеющей стали с острым наконечником в индивидуальной упаковке, по 5 штук в ленте, заводской групповой коробке по 200 штук. 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 Способ стерилизации: оксидом этилена. Гарантийный срок годности: 3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игла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Ланцеты (скарификаторы)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Ланцет-копье стерильный одноразового применения из нержавеющей стали с острым наконечником в индивидуальной упаковке, по 5 штук в ленте, заводской групповой коробке по 200 штук. 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 Способ стерилизации: оксидом этилена. Гарантийный срок годности: 3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копье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 Шпатели терапевтические стерильные одноразового применения пластиковые изготовлены из АБС пластика. Светодиодная насадка для шпателя терапевтического стерильного одноразового применения пластикового со светодиодной насадкой прилагается на каждые 100 штук изделия. Способ стерилизации: оксидом этилена. Гарантийный срок годности: 3 года со дня стерилизации. Шпатели должны иметь индивидуальную упаковку с одной или двумя прозрачными сторонами. Прозрачная сторона должна представлять собой полиэтиленовый однослойный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 Шпатели терапевтические стерильные одноразового применения пластиковые изготовлены из АБС пластика. Светодиодная насадка для шпателя терапевтического стерильного одноразового применения пластикового со светодиодной насадкой прилагается на каждые 100 штук изделия. Способ стерилизации: оксидом этилена. Гарантийный срок годности: 3 года со дня стерилизации. Шпатели должны иметь индивидуальную упаковку с одной или двумя прозрачными сторонами. Прозрачная сторона должна представлять собой полиэтиленовый однослойный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для операции на бедре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типа Спанбонд, Мельтблаун, Спанлейс, Вуденпалп, СС (Спанбонд + Спанбонд), СМС (Спанбонд + Мельтблаун + Спанбонд), СММС (Спанбонд + Мельтблаун + Мельтблаун + Спанбонд), ламинированное нетканое полотно (РЕ+РР),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 мм. Поверхностная плотность (25-70) г/м2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для операции на бедре одноразовый стерильный. 1) Простыня на операционный стол, размер 190х160 см – 1 шт. 2) Простыня с вырезом, размер 250х180 см – 1 шт. 3) Простыня с адгезивным краем, размер 240х160 см /180х160 см – 1 шт. 4) Простыня влагонепроницаемая с адгезивным краем, размер 90х80 см – 2 шт. 5) Чехол на инструментальный стол, размер 145х80 см – 1 шт. 6) Лента операционная, размер 50х10 см – 3 шт. 7) Бахилы /чулок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для операции на бедре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типа Спанбонд, Мельтблаун, Спанлейс, Вуденпалп, СС (Спанбонд + Спанбонд), СМС (Спанбонд + Мельтблаун + Спанбонд), СММС (Спанбонд + Мельтблаун + Мельтблаун + Спанбонд), ламинированное нетканое полотно (РЕ+РР),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 мм. Поверхностная плотность (25-70) г/м2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для операции на бедре одноразовый стерильный. 1) Простыня на операционный стол, размер 190х160 см – 1 шт. 2) Простыня с вырезом, размер 250х180 см – 1 шт. 3) Простыня с адгезивным краем, размер 240х160 см /180х160 см – 1 шт. 4) Простыня влагонепроницаемая с адгезивным краем, размер 90х80 см – 2 шт. 5) Лента операционная, размер 50х10 см – 3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"Vita Pharma"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СС (Спанбонд + Спанбонд), СМС (Спанбонд + Мелтблаун + Спанбонд), СММС (Спанбонд + Мелтблаун + Мелтблаун + Спанбонд), ламинированное нетканое полотно (РЕ+РР),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±10мм. Поверхностная плотность 30, 42, 63 г/м2. Предельные отклонения от номинальных плотностей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"Vita Pharma" из нетканого материала нестерильный одноразового применения. Комплектность: 1. Шапочка клип-берет – 1 шт.; 2. Халат одноразовый – 1 шт.; 3. Рубашка / сорочка – 1 шт.; 4. Маска одноразовая – 1 шт.; 5. Бахилы высокие / низкие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диагностические смотровые латексные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из латекса, пятипалые бесшовные с краями закатанные в венчик. Перчатки диагностические латексные имеют текстурированную/гладкую поверхность.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из латекса, пятипалые бесшовные с краями закатанные в венчик. Перчатки диагностические латексные имеют текстурированную поверхность, опудренные. Размеры: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диагностические смотровые латексные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из латекса, пятипалые бесшовные с краями закатанные в венчик. Перчатки диагностические латексные имеют текстурированную/гладкую поверхность.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латексные Vita Pharma стерильные, имеют гладкую поверхность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не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одноразовый из дерева или пластика. Длина: (140-160) мм ± 5,0 мм; ширина: (14-18) мм ± 3,0 мм; толщина: (1,4-1,7) мм ± 0,3 мм. Форма: прямая или изогнутая. Атравматичен, рабочая поверхность и края гладкие, не оказывает вредного воздействия и не вызывает раздражения.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не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лазерных и IPL процедур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 геля входят: вода, карбомер, триэтаноламин, глицерин, полиэтиленгликоль, DMDM гидантоин, краситель. Внешний вид: однородная вязкая жидкость без механических примесей, без запаха или со слабым специфическим запахом. Допускается наличие пузырьков воздуха в геле. Цветность: гель должен быть синим, зеленоватым или слабо окрашенным по сравнению с водой для инъекций. рН: 5.0 - 7.0. Вязкость: От 85.000 – 135.000 сР. Масса содержимого упаковки определяют в граммах. Допускаемая погрешность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лазерных и IPL процедур, объем: 5000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ВИЧ1 и ВИЧ2 (HIV 1&amp;2)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 1 и ВИЧ 2 (HIV 1&amp;2)- это одноэтапный экспресс-тест для визуального обнаружения антител к ВИЧ. При добавлении образца в устройство, образец впитывается под действием капилляров в тест-полоску, смешивается с конъюгатом антиген-краситель и протекает через предварительно покрытую мембрану. На тесте образуется цветная полоска. Для тестирования на ВИЧ используется двойной сэндвич-метод антигена. Специфичность - 98,16-100%. Чувствительность- 100%.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ВИЧ1 и ВИЧ2 (HIV 1&amp;2)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 1 и ВИЧ 2 (HIV 1&amp;2)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полиэтиленовый слой.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 размер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полиэтиленовый слой.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 размер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полиэтиленовый слой.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 размер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диагностические смотровые латексные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из латекса, пятипалые бесшовные с краями закатанные в венчик. Перчатки диагностические латексные имеют текстурированную/гладкую поверхность.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из латекса, пятипалые бесшовные с краями закатанные в венчик. Перчатки диагностические латексные имеют текстурированную поверхность. Размеры: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типа BiCart бикарбонатный (к аппаратам для гемодиализа): 650г; 720г; 1150г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BiCart - патрон из полипропелена, содержит сухой порошок Натрия бикарбоната (NaНСОз), который является источником бикарбоната необходимого для приготовления диализирующего раствора. Содержание: картридж BiCart не менее 720 г сухого порошка натрия бикарбоната (NaНСО3).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типа BiCart бикарбонатный (к аппаратам для гемодиализа): 720г Картридж BiCart - патрон из полипропелена, содержит сухой порошок Натрия бикарбоната (NaНСОз), который является источником бикарбоната необходимого для приготовления диализирующего раствора. Содержание: картридж BiCart не менее 720 г сухого порошка натрия бикарбоната (NaНСО3).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гемодиализные для сосудистого доступа одно-, двух- и трехпросветные с принадлежностями, различных типоразмеров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одноразовые катетеры краткосрочного использования для сосудистого доступа при проведении процедур гемодиализа. GamCath — это катетеры для кратковременного использования, изготовленные из термочувствительного полиуретана. Катетеры кратковременного использования GamCath выпускаются в различных конфигурациях — одно-, двух- или трехпросветные. В многопросветных катетерах артериальная сторона указана красным зажимом, а венозная сторона - голубым зажимом. Объем заполнения напечатан на направляющей вставке зажима на каждом катетере. Стерилизованы этиленоксидом.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гемодиализные для сосудистого доступа одно-, двух- и трехпросветные с принадлежностями, различных типоразмеров: 101799 GamCath GDC-1120.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длинный, закрытый спереди. Изготовлен из нетканого материала. Поверхностная плотность нетканого материала должно быть не менее 40 г/м2. 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г/м2.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 г/м2. 4. Очки защитные закрытые. 5. Респиратор - фильтрующая маска, с или без клапана выдоха или маска марлевая медицинская 16-и слойная. 6. Капюшон закрывающий волосяную часть головы. Изготовлен из материала, из которого изготовлен комбинезон. 7.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40г/м2. 8. Бахилы. Изготовлен из материала, из которого изготовлен комбинезон. Поверхностная плотность нетканого материала должно быть не менее 40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 изготовлены из нетканого материала. Три складки расположенные в середине изделия, предназначены для удобного расположения маски на лице. Имеется встроенный фиксатор для носа с целью прилегания маски по форме носа. Маски представлены двух видов: 1.Маски медицинские 3-слойные (нестерильные) с завязками; 2.Маски медицинские 3-слойные (нестерильные) на эластичных резинках-(с устройством крепления) Плотность нетканого материала- не менее 65 г/м2. Цвет: маски могут быть серого, белого, голубого или другой расцветки или с рисунками. Размеры маски: ширина- 9,5 см, длина- 17,5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на эластичных резинках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ABK Care Multi, с кодированием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ABK Care Multi № 50, с кодированием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одноразового применения объемом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представляет собой медицинское изделие, состоящее из трех слоев нетканого материала Спанбонд-Мельтблаун-Спанбонд с тремя складками и на эластичных резинках. Маска имеет средство фиксации из проволоки или гибкой пластмассы, обеспечивающее плотное прилегание и дополнительную защиту. Три складки в середине изделия, предназначены для удобного расположения маски на лице. Только для одноразового использования. Маски могут быть различной расцветки, с рисунком или без рисунка. Размеры: Ширина: 7,0 ± 0,5 см. Длина: 12,0 ± 0,5 см. Плотность не менее: 65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3-слойная, детская с рисунками, размером 14,0 х 9,5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размерами 80см х 140 см.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MiniMed™ Quick-Set™, модель ММТ-396А, ММТ-397А, ММТ-398А, ММТ-399А, стерильная, однократного применения, в упаковке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MiniMed™ Quick-Set™ предназначена для подкожной инфузии инсулина из резервуара "Medtronic MiniMed Paradigm Reservoir" инсулиновой помпы "Инсулиновая помпа и система постоянного мониторинга глюкозы "Medtronic MiniMed Paradigm REAL-Time"". Описание: Инфузионная система состоит из катетера (трубки) длиной 23 дюйма (около 60 см) или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или 9мм) из политетрафторэтилена. Конфигурация патентованного коннектора катетера инфузионной системы Quick-Set разработана для стыкового соединения с коннектором резервуара "Medtronic MiniMed Paradigm Reservoir".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как 6мм, так и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Комбинация из двух длин катетера и подкожной канюли дает четыре модели устройства: ММТ-396А 43 дюйма (110 см) - 9мм; ММТ-397А - 23 дюйма (60 см) - 9мм; ММТ-398А - 43 дюйма (110 см) - 6мм; ММТ-399А - 23 дюйма (60 см) - 6мм. Внутренний диаметр трубки 0,38мм; Внешний диаметр трубки 1,5мм; Длина трубки 23 дюйма (60 см);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MiniMed™ Quick-Set™, модель ММТ-399А,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MiniMed™ Quick-Set™, модель ММТ-396А, ММТ-397А, ММТ-398А, ММТ-399А, стерильная, однократного применения, в упаковке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MiniMed™ Quick-Set™ предназначена для подкожной инфузии инсулина из резервуара "Medtronic MiniMed Paradigm Reservoir" инсулиновой помпы "Инсулиновая помпа и система постоянного мониторинга глюкозы "Medtronic MiniMed Paradigm REAL-Time"". Описание: Инфузионная система состоит из катетера (трубки) длиной 23 дюйма (около 60 см) или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или 9мм) из политетрафторэтилена. Конфигурация патентованного коннектора катетера инфузионной системы Quick-Set разработана для стыкового соединения с коннектором резервуара "Medtronic MiniMed Paradigm Reservoir".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как 6мм, так и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Комбинация из двух длин катетера и подкожной канюли дает четыре модели устройства: ММТ-396А 43 дюйма (110 см) - 9мм; ММТ-397А - 23 дюйма (60 см) - 9мм; ММТ-398А - 43 дюйма (110 см) - 6мм; ММТ-399А - 23 дюйма (60 см) - 6мм. Внутренний диаметр трубки 0,38мм; Внешний диаметр трубки 1,5мм; Длина трубки 23 дюйма (60 см);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MiniMed™ Quick-Set™, модель ММТ-397А,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