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9e3f" w14:textId="93b9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руководителей территориальных подразделений Комитета медицинского и фармацевтического контроля Министерства здравоохранения Республики Казахстан и их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ноября 2024 года № 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5 апреля 2023 года № 71 (зарегистрирован в Реестре государственной регистрации нормативных правовых актов под № 32237) и приказом руководителя аппарата Министерства здравоохранения Республики Казахстан от 9 марта 2022 года № 160 "Об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квалификационные требования к административным государственным должностям корпуса "Б":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руководителей территориальных подразделений Комитета медицинского и фармацевтического контроля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заместителей территориальных подразделений Комитета медицинского и фармацевтического контроля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Комитету медицинского и фармацевтического контроля Министерства здравоохранения Республики в течение пяти рабочих дней со дня принятия настоящего приказа в установленном законодательством Республики Казахстан порядке обеспечить: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Министра здравоохранения РК от 19.05.2025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правоотношения, возникшие с 24 апреля 2024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здравоохранения РК от 19.05.2025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2024 года № 777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руководителей 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С-О-1 (20 единиц), №№ 12-1, 13-1, 14-1, 15-1, 16-1, 17-1, 18-1, 19-1, 20-1, 21-1, 22-1, 23-1, 24-1, 25-1, 26-1, 27-1, 28-1, 30-1, 31-1, 32-1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фармация и/или общественное здравоохранение)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Департамента. реализацию государственной политики, а также государственный контроль и надзор в сферах оказания медицинских услуг (помощи), обращения лекарственных средств и медицинских изделий в пределах компетенции. Осуществление государственного контроля в сфере оказания медицинских услуг (помощи)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Оказание, координация, мониторинг государственных услуг в сфере оказания медицинских услуг (помощи) обращения лекарственных средств и медицинских изделий, выдача разрешительных документов, приостановление их действия, а также лишение (отзыв) в соответствии с законодательством Республики Казахстан.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 2024 года № 777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руководителей 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С-О-2 (17 единиц), №№ 12-2, 13-2, 14-2, 15-2, 16-2, 17-2, 18-2, 19-2, 20-2, 21-2, 22-2, 23-2, 24-2, 25-2, 30-2, 31-2, 32-2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общественное здравоохранение и/или фармация).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качества оказываемых медицинских услуг, обращения лекарственных средств и медицинских изделий. Реализация государственной политики, а также государственный контроль и надзор в сферах оказания медицинских услуг (помощи), обращения лекарственных средств и медицинских изделий в пределах компетенции. Осуществление государственного контроля и надзора в сфере оказания медицинских услуг (помощи), обращения лекарственных средств и медицинских изделий. Оказание, координация, мониторинг государственных услуг в сфере медицинской и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 по городу Астана, Алматы, Шымкент, категория С-О-2 (3 единицы), №№ 26-2, 27-2, 28-2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общественное здравоохранение).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качества оказываемых медицинских услуг. Реализация государственной политики, а также государственный контроль и надзор в сферах оказания медицинских услуг (помощи) в пределах компетенции. Осуществление государственного контроля и надзора в сфере оказания медицинских услуг (помощи).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 по городу Астана, Алматы, Шымкент, категория С-О-2 (3 единицы), №№ 26-8, 27-8, 28-8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(фармация).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мониторинга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обращения лекарственных средств и медицинских изделий,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