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846e" w14:textId="41e8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здравоохранения Республики Казахстан от 15 апреля 2024 года № 244 "Об утверждении квалификационных требований к административным государственным должностям корпуса "Б" Министерства здравоохранения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ноября 2024 года № 776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апреля 2024 года № 244 "Об утверждении квалификационных требований к административным государственным должностям корпуса "Б" Министерства здравоохранения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персоналом Министерства здравоохранения Республики Казахстан в течение десяти календарных дней со дня принятия настоящего приказа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